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6DDD6" w14:textId="5B9B198A" w:rsidR="006F308E" w:rsidRPr="00331334" w:rsidRDefault="0075266A" w:rsidP="00206BE2">
      <w:pPr>
        <w:jc w:val="center"/>
        <w:rPr>
          <w:rFonts w:ascii="ＭＳ ゴシック" w:eastAsia="ＭＳ ゴシック" w:hAnsi="ＭＳ ゴシック" w:cstheme="majorBidi"/>
          <w:b/>
          <w:bCs/>
          <w:color w:val="365F91" w:themeColor="accent1" w:themeShade="BF"/>
          <w:sz w:val="28"/>
          <w:szCs w:val="28"/>
          <w:lang w:eastAsia="ja-JP"/>
        </w:rPr>
      </w:pPr>
      <w:r>
        <w:rPr>
          <w:rFonts w:ascii="ＭＳ ゴシック" w:eastAsia="ＭＳ ゴシック" w:hAnsi="ＭＳ ゴシック" w:hint="eastAsia"/>
          <w:b/>
          <w:bCs/>
          <w:sz w:val="28"/>
          <w:szCs w:val="28"/>
          <w:lang w:eastAsia="ja-JP"/>
        </w:rPr>
        <w:t>「#</w:t>
      </w:r>
      <w:r w:rsidR="00F20B3A" w:rsidRPr="00331334">
        <w:rPr>
          <w:rFonts w:ascii="ＭＳ ゴシック" w:eastAsia="ＭＳ ゴシック" w:hAnsi="ＭＳ ゴシック" w:hint="eastAsia"/>
          <w:b/>
          <w:bCs/>
          <w:sz w:val="28"/>
          <w:szCs w:val="28"/>
          <w:lang w:eastAsia="ja-JP"/>
        </w:rPr>
        <w:t>つながる浦和</w:t>
      </w:r>
      <w:r>
        <w:rPr>
          <w:rFonts w:ascii="ＭＳ ゴシック" w:eastAsia="ＭＳ ゴシック" w:hAnsi="ＭＳ ゴシック" w:hint="eastAsia"/>
          <w:b/>
          <w:bCs/>
          <w:sz w:val="28"/>
          <w:szCs w:val="28"/>
          <w:lang w:eastAsia="ja-JP"/>
        </w:rPr>
        <w:t>編集部」学生</w:t>
      </w:r>
      <w:r w:rsidR="00F20B3A" w:rsidRPr="00331334">
        <w:rPr>
          <w:rFonts w:ascii="ＭＳ ゴシック" w:eastAsia="ＭＳ ゴシック" w:hAnsi="ＭＳ ゴシック" w:hint="eastAsia"/>
          <w:b/>
          <w:bCs/>
          <w:sz w:val="28"/>
          <w:szCs w:val="28"/>
          <w:lang w:eastAsia="ja-JP"/>
        </w:rPr>
        <w:t>ボランティア募集要領</w:t>
      </w:r>
    </w:p>
    <w:p w14:paraId="30FAA45B" w14:textId="5030AFDA" w:rsidR="006F308E" w:rsidRPr="00DE1E0E" w:rsidRDefault="006F308E" w:rsidP="00AB4D52">
      <w:pPr>
        <w:rPr>
          <w:rFonts w:asciiTheme="majorEastAsia" w:eastAsiaTheme="majorEastAsia" w:hAnsiTheme="majorEastAsia" w:cstheme="majorBidi"/>
          <w:b/>
          <w:bCs/>
          <w:sz w:val="26"/>
          <w:szCs w:val="26"/>
          <w:lang w:eastAsia="ja-JP"/>
        </w:rPr>
      </w:pPr>
      <w:r w:rsidRPr="00DE1E0E">
        <w:rPr>
          <w:rFonts w:asciiTheme="majorEastAsia" w:eastAsiaTheme="majorEastAsia" w:hAnsiTheme="majorEastAsia" w:cstheme="majorBidi"/>
          <w:b/>
          <w:bCs/>
          <w:sz w:val="26"/>
          <w:szCs w:val="26"/>
          <w:lang w:eastAsia="ja-JP"/>
        </w:rPr>
        <w:t>目的</w:t>
      </w:r>
    </w:p>
    <w:p w14:paraId="1A7FF63A" w14:textId="2688689F" w:rsidR="006F308E" w:rsidRPr="00331334" w:rsidRDefault="006F308E" w:rsidP="00AB4D52">
      <w:pPr>
        <w:rPr>
          <w:rFonts w:ascii="ＭＳ ゴシック" w:eastAsia="ＭＳ ゴシック" w:hAnsi="ＭＳ ゴシック"/>
          <w:sz w:val="18"/>
          <w:szCs w:val="18"/>
          <w:lang w:eastAsia="ja-JP"/>
        </w:rPr>
      </w:pPr>
      <w:r w:rsidRPr="00331334">
        <w:rPr>
          <w:rFonts w:ascii="ＭＳ ゴシック" w:eastAsia="ＭＳ ゴシック" w:hAnsi="ＭＳ ゴシック"/>
          <w:lang w:eastAsia="ja-JP"/>
        </w:rPr>
        <w:t xml:space="preserve"> </w:t>
      </w:r>
      <w:r w:rsidR="00662FF9" w:rsidRPr="00331334">
        <w:rPr>
          <w:rFonts w:ascii="ＭＳ ゴシック" w:eastAsia="ＭＳ ゴシック" w:hAnsi="ＭＳ ゴシック" w:hint="eastAsia"/>
          <w:lang w:eastAsia="ja-JP"/>
        </w:rPr>
        <w:t>若者の視点から浦和の魅力やまつりの様子を発信してもらうことで、地域とのつながりを深め、来場促進を図る。</w:t>
      </w:r>
      <w:r w:rsidRPr="00331334">
        <w:rPr>
          <w:rFonts w:ascii="ＭＳ ゴシック" w:eastAsia="ＭＳ ゴシック" w:hAnsi="ＭＳ ゴシック"/>
          <w:lang w:eastAsia="ja-JP"/>
        </w:rPr>
        <w:br/>
      </w:r>
    </w:p>
    <w:p w14:paraId="4811D8CD" w14:textId="21AC39DB" w:rsidR="00BB0A4C" w:rsidRPr="00331334" w:rsidRDefault="00800D6F" w:rsidP="00AB4D52">
      <w:pPr>
        <w:rPr>
          <w:rFonts w:ascii="ＭＳ ゴシック" w:eastAsia="ＭＳ ゴシック" w:hAnsi="ＭＳ ゴシック"/>
          <w:b/>
          <w:bCs/>
          <w:sz w:val="26"/>
          <w:szCs w:val="26"/>
          <w:lang w:eastAsia="ja-JP"/>
        </w:rPr>
      </w:pPr>
      <w:r w:rsidRPr="00331334">
        <w:rPr>
          <w:rFonts w:ascii="ＭＳ ゴシック" w:eastAsia="ＭＳ ゴシック" w:hAnsi="ＭＳ ゴシック" w:hint="eastAsia"/>
          <w:b/>
          <w:bCs/>
          <w:sz w:val="26"/>
          <w:szCs w:val="26"/>
          <w:lang w:eastAsia="ja-JP"/>
        </w:rPr>
        <w:t>活動の概要</w:t>
      </w:r>
    </w:p>
    <w:p w14:paraId="59F1494E" w14:textId="008332AA" w:rsidR="00BB0A4C" w:rsidRPr="00331334" w:rsidRDefault="005D334A" w:rsidP="005D334A">
      <w:pPr>
        <w:ind w:firstLineChars="100" w:firstLine="220"/>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浦和区民まつり当日の様子の撮影・投稿をしていただきます。各会場をスタッフと実際に見学し、写真や動画を</w:t>
      </w:r>
      <w:r w:rsidR="0056607F">
        <w:rPr>
          <w:rFonts w:ascii="ＭＳ ゴシック" w:eastAsia="ＭＳ ゴシック" w:hAnsi="ＭＳ ゴシック" w:hint="eastAsia"/>
          <w:lang w:eastAsia="ja-JP"/>
        </w:rPr>
        <w:t>つながる浦和編集部公式Instagramで</w:t>
      </w:r>
      <w:r w:rsidRPr="00331334">
        <w:rPr>
          <w:rFonts w:ascii="ＭＳ ゴシック" w:eastAsia="ＭＳ ゴシック" w:hAnsi="ＭＳ ゴシック" w:hint="eastAsia"/>
          <w:lang w:eastAsia="ja-JP"/>
        </w:rPr>
        <w:t>投稿します。</w:t>
      </w:r>
    </w:p>
    <w:p w14:paraId="6A2538AC" w14:textId="77777777" w:rsidR="0046090E" w:rsidRPr="0056607F" w:rsidRDefault="0046090E" w:rsidP="0046090E">
      <w:pPr>
        <w:rPr>
          <w:rFonts w:ascii="ＭＳ ゴシック" w:eastAsia="ＭＳ ゴシック" w:hAnsi="ＭＳ ゴシック"/>
          <w:sz w:val="18"/>
          <w:szCs w:val="18"/>
          <w:lang w:eastAsia="ja-JP"/>
        </w:rPr>
      </w:pPr>
    </w:p>
    <w:p w14:paraId="536E74E5" w14:textId="7B3201BB" w:rsidR="0046090E" w:rsidRPr="00331334" w:rsidRDefault="0046090E" w:rsidP="0046090E">
      <w:pPr>
        <w:rPr>
          <w:rFonts w:ascii="ＭＳ ゴシック" w:eastAsia="ＭＳ ゴシック" w:hAnsi="ＭＳ ゴシック"/>
          <w:b/>
          <w:bCs/>
          <w:sz w:val="26"/>
          <w:szCs w:val="26"/>
          <w:lang w:eastAsia="ja-JP"/>
        </w:rPr>
      </w:pPr>
      <w:r w:rsidRPr="00331334">
        <w:rPr>
          <w:rFonts w:ascii="ＭＳ ゴシック" w:eastAsia="ＭＳ ゴシック" w:hAnsi="ＭＳ ゴシック" w:hint="eastAsia"/>
          <w:b/>
          <w:bCs/>
          <w:sz w:val="26"/>
          <w:szCs w:val="26"/>
          <w:lang w:eastAsia="ja-JP"/>
        </w:rPr>
        <w:t>対象者</w:t>
      </w:r>
    </w:p>
    <w:p w14:paraId="72B7D4A6" w14:textId="7E49A86A" w:rsidR="0046090E" w:rsidRPr="00331334" w:rsidRDefault="00C33AEF" w:rsidP="0046090E">
      <w:pPr>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浦和区内在住・在学の高校生以上の学生（</w:t>
      </w:r>
      <w:r w:rsidR="00E70058">
        <w:rPr>
          <w:rFonts w:ascii="ＭＳ ゴシック" w:eastAsia="ＭＳ ゴシック" w:hAnsi="ＭＳ ゴシック" w:hint="eastAsia"/>
          <w:lang w:eastAsia="ja-JP"/>
        </w:rPr>
        <w:t>５</w:t>
      </w:r>
      <w:r w:rsidRPr="00331334">
        <w:rPr>
          <w:rFonts w:ascii="ＭＳ ゴシック" w:eastAsia="ＭＳ ゴシック" w:hAnsi="ＭＳ ゴシック" w:hint="eastAsia"/>
          <w:lang w:eastAsia="ja-JP"/>
        </w:rPr>
        <w:t>名</w:t>
      </w:r>
      <w:r w:rsidR="00907FC0">
        <w:rPr>
          <w:rFonts w:ascii="ＭＳ ゴシック" w:eastAsia="ＭＳ ゴシック" w:hAnsi="ＭＳ ゴシック" w:hint="eastAsia"/>
          <w:lang w:eastAsia="ja-JP"/>
        </w:rPr>
        <w:t>・先着順</w:t>
      </w:r>
      <w:r w:rsidRPr="00331334">
        <w:rPr>
          <w:rFonts w:ascii="ＭＳ ゴシック" w:eastAsia="ＭＳ ゴシック" w:hAnsi="ＭＳ ゴシック" w:hint="eastAsia"/>
          <w:lang w:eastAsia="ja-JP"/>
        </w:rPr>
        <w:t>）</w:t>
      </w:r>
    </w:p>
    <w:p w14:paraId="3E368AB3" w14:textId="77777777" w:rsidR="005C4720" w:rsidRPr="00331334" w:rsidRDefault="005C4720" w:rsidP="00AB4D52">
      <w:pPr>
        <w:rPr>
          <w:rFonts w:ascii="ＭＳ ゴシック" w:eastAsia="ＭＳ ゴシック" w:hAnsi="ＭＳ ゴシック"/>
          <w:sz w:val="18"/>
          <w:szCs w:val="18"/>
          <w:lang w:eastAsia="ja-JP"/>
        </w:rPr>
      </w:pPr>
    </w:p>
    <w:p w14:paraId="40CA9581" w14:textId="50903225" w:rsidR="00C33AEF" w:rsidRPr="00331334" w:rsidRDefault="00C33AEF" w:rsidP="00AB4D52">
      <w:pPr>
        <w:rPr>
          <w:rFonts w:ascii="ＭＳ ゴシック" w:eastAsia="ＭＳ ゴシック" w:hAnsi="ＭＳ ゴシック"/>
          <w:b/>
          <w:bCs/>
          <w:sz w:val="26"/>
          <w:szCs w:val="26"/>
          <w:lang w:eastAsia="ja-JP"/>
        </w:rPr>
      </w:pPr>
      <w:r w:rsidRPr="00331334">
        <w:rPr>
          <w:rFonts w:ascii="ＭＳ ゴシック" w:eastAsia="ＭＳ ゴシック" w:hAnsi="ＭＳ ゴシック" w:hint="eastAsia"/>
          <w:b/>
          <w:bCs/>
          <w:sz w:val="26"/>
          <w:szCs w:val="26"/>
          <w:lang w:eastAsia="ja-JP"/>
        </w:rPr>
        <w:t>活動日時・場所</w:t>
      </w:r>
    </w:p>
    <w:p w14:paraId="2D26730E" w14:textId="77777777" w:rsidR="00907FC0" w:rsidRDefault="00907FC0" w:rsidP="00907FC0">
      <w:pPr>
        <w:spacing w:after="0"/>
        <w:rPr>
          <w:rFonts w:ascii="ＭＳ ゴシック" w:eastAsia="ＭＳ ゴシック" w:hAnsi="ＭＳ ゴシック"/>
          <w:lang w:eastAsia="ja-JP"/>
        </w:rPr>
      </w:pPr>
      <w:r w:rsidRPr="00907FC0">
        <w:rPr>
          <w:rFonts w:ascii="ＭＳ ゴシック" w:eastAsia="ＭＳ ゴシック" w:hAnsi="ＭＳ ゴシック" w:hint="eastAsia"/>
          <w:lang w:eastAsia="ja-JP"/>
        </w:rPr>
        <w:t xml:space="preserve">　11月2日（日）(浦和区民まつり各会場)　※荒天中止</w:t>
      </w:r>
    </w:p>
    <w:p w14:paraId="55666D74" w14:textId="61E1C3EE" w:rsidR="00C33AEF" w:rsidRDefault="00907FC0" w:rsidP="00907FC0">
      <w:pPr>
        <w:spacing w:after="0"/>
        <w:ind w:firstLineChars="100" w:firstLine="220"/>
        <w:rPr>
          <w:rFonts w:ascii="ＭＳ ゴシック" w:eastAsia="ＭＳ ゴシック" w:hAnsi="ＭＳ ゴシック"/>
          <w:lang w:eastAsia="ja-JP"/>
        </w:rPr>
      </w:pPr>
      <w:r w:rsidRPr="00907FC0">
        <w:rPr>
          <w:rFonts w:ascii="ＭＳ ゴシック" w:eastAsia="ＭＳ ゴシック" w:hAnsi="ＭＳ ゴシック" w:hint="eastAsia"/>
          <w:lang w:eastAsia="ja-JP"/>
        </w:rPr>
        <w:t>9時から15時30分ごろまでを予定</w:t>
      </w:r>
    </w:p>
    <w:p w14:paraId="4704F05E" w14:textId="77777777" w:rsidR="00907FC0" w:rsidRPr="00331334" w:rsidRDefault="00907FC0" w:rsidP="00907FC0">
      <w:pPr>
        <w:spacing w:after="0"/>
        <w:rPr>
          <w:rFonts w:ascii="ＭＳ ゴシック" w:eastAsia="ＭＳ ゴシック" w:hAnsi="ＭＳ ゴシック"/>
          <w:sz w:val="18"/>
          <w:szCs w:val="18"/>
          <w:lang w:eastAsia="ja-JP"/>
        </w:rPr>
      </w:pPr>
    </w:p>
    <w:p w14:paraId="069BA4A9" w14:textId="3CE03B12" w:rsidR="0055298B" w:rsidRPr="00331334" w:rsidRDefault="008E0BE5" w:rsidP="00AB4D52">
      <w:pPr>
        <w:rPr>
          <w:rFonts w:ascii="ＭＳ ゴシック" w:eastAsia="ＭＳ ゴシック" w:hAnsi="ＭＳ ゴシック"/>
          <w:b/>
          <w:bCs/>
          <w:sz w:val="26"/>
          <w:szCs w:val="26"/>
          <w:lang w:eastAsia="ja-JP"/>
        </w:rPr>
      </w:pPr>
      <w:r w:rsidRPr="00331334">
        <w:rPr>
          <w:rFonts w:ascii="ＭＳ ゴシック" w:eastAsia="ＭＳ ゴシック" w:hAnsi="ＭＳ ゴシック"/>
          <w:b/>
          <w:bCs/>
          <w:sz w:val="26"/>
          <w:szCs w:val="26"/>
          <w:lang w:eastAsia="ja-JP"/>
        </w:rPr>
        <w:t>参加の流れ</w:t>
      </w:r>
    </w:p>
    <w:p w14:paraId="3DE113B4" w14:textId="480EF7CA" w:rsidR="00857DA1" w:rsidRDefault="00857DA1" w:rsidP="00857DA1">
      <w:pPr>
        <w:spacing w:after="0"/>
        <w:rPr>
          <w:rFonts w:ascii="ＭＳ ゴシック" w:eastAsia="ＭＳ ゴシック" w:hAnsi="ＭＳ ゴシック"/>
          <w:lang w:eastAsia="ja-JP"/>
        </w:rPr>
      </w:pPr>
      <w:r w:rsidRPr="00857DA1">
        <w:rPr>
          <w:rFonts w:ascii="ＭＳ ゴシック" w:eastAsia="ＭＳ ゴシック" w:hAnsi="ＭＳ ゴシック" w:hint="eastAsia"/>
          <w:lang w:eastAsia="ja-JP"/>
        </w:rPr>
        <w:t>1.</w:t>
      </w:r>
      <w:r>
        <w:rPr>
          <w:rFonts w:ascii="ＭＳ ゴシック" w:eastAsia="ＭＳ ゴシック" w:hAnsi="ＭＳ ゴシック" w:hint="eastAsia"/>
          <w:lang w:eastAsia="ja-JP"/>
        </w:rPr>
        <w:t xml:space="preserve"> </w:t>
      </w:r>
      <w:r w:rsidR="005C4720" w:rsidRPr="00857DA1">
        <w:rPr>
          <w:rFonts w:ascii="ＭＳ ゴシック" w:eastAsia="ＭＳ ゴシック" w:hAnsi="ＭＳ ゴシック" w:hint="eastAsia"/>
          <w:lang w:eastAsia="ja-JP"/>
        </w:rPr>
        <w:t>浦和区</w:t>
      </w:r>
      <w:r w:rsidR="00163D20" w:rsidRPr="00857DA1">
        <w:rPr>
          <w:rFonts w:ascii="ＭＳ ゴシック" w:eastAsia="ＭＳ ゴシック" w:hAnsi="ＭＳ ゴシック" w:hint="eastAsia"/>
          <w:lang w:eastAsia="ja-JP"/>
        </w:rPr>
        <w:t>コミュニティ課へメールで応募</w:t>
      </w:r>
      <w:r w:rsidR="00786C4C">
        <w:rPr>
          <w:rFonts w:ascii="ＭＳ ゴシック" w:eastAsia="ＭＳ ゴシック" w:hAnsi="ＭＳ ゴシック" w:hint="eastAsia"/>
          <w:lang w:eastAsia="ja-JP"/>
        </w:rPr>
        <w:t xml:space="preserve">　【応募締切：9月30日(火)】</w:t>
      </w:r>
    </w:p>
    <w:p w14:paraId="68B2B7E7" w14:textId="12B509AC" w:rsidR="00857DA1" w:rsidRPr="00857DA1" w:rsidRDefault="00857DA1" w:rsidP="00857DA1">
      <w:pPr>
        <w:spacing w:after="0"/>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857DA1">
        <w:rPr>
          <w:rFonts w:ascii="ＭＳ ゴシック" w:eastAsia="ＭＳ ゴシック" w:hAnsi="ＭＳ ゴシック" w:hint="eastAsia"/>
          <w:lang w:eastAsia="ja-JP"/>
        </w:rPr>
        <w:t>お問い合わせフォームより、お名前・ふりがな・住所・電話番号・メールアドレスを入力</w:t>
      </w:r>
      <w:r>
        <w:rPr>
          <w:rFonts w:ascii="ＭＳ ゴシック" w:eastAsia="ＭＳ ゴシック" w:hAnsi="ＭＳ ゴシック" w:hint="eastAsia"/>
          <w:lang w:eastAsia="ja-JP"/>
        </w:rPr>
        <w:t>。</w:t>
      </w:r>
      <w:r w:rsidR="002D3F4E">
        <w:rPr>
          <w:rFonts w:ascii="ＭＳ ゴシック" w:eastAsia="ＭＳ ゴシック" w:hAnsi="ＭＳ ゴシック" w:hint="eastAsia"/>
          <w:lang w:eastAsia="ja-JP"/>
        </w:rPr>
        <w:t>件名に</w:t>
      </w:r>
      <w:bookmarkStart w:id="0" w:name="_GoBack"/>
      <w:bookmarkEnd w:id="0"/>
      <w:r w:rsidR="008A4E39">
        <w:rPr>
          <w:rFonts w:ascii="ＭＳ ゴシック" w:eastAsia="ＭＳ ゴシック" w:hAnsi="ＭＳ ゴシック" w:hint="eastAsia"/>
          <w:lang w:eastAsia="ja-JP"/>
        </w:rPr>
        <w:t>「つながる浦和編集部ボランティア希望」と記載、</w:t>
      </w:r>
      <w:r w:rsidRPr="00857DA1">
        <w:rPr>
          <w:rFonts w:ascii="ＭＳ ゴシック" w:eastAsia="ＭＳ ゴシック" w:hAnsi="ＭＳ ゴシック" w:hint="eastAsia"/>
          <w:lang w:eastAsia="ja-JP"/>
        </w:rPr>
        <w:t>お問い</w:t>
      </w:r>
      <w:r w:rsidR="008A4E39">
        <w:rPr>
          <w:rFonts w:ascii="ＭＳ ゴシック" w:eastAsia="ＭＳ ゴシック" w:hAnsi="ＭＳ ゴシック" w:hint="eastAsia"/>
          <w:lang w:eastAsia="ja-JP"/>
        </w:rPr>
        <w:t>合わせ内容に、学校名、学年を</w:t>
      </w:r>
      <w:r w:rsidRPr="00857DA1">
        <w:rPr>
          <w:rFonts w:ascii="ＭＳ ゴシック" w:eastAsia="ＭＳ ゴシック" w:hAnsi="ＭＳ ゴシック" w:hint="eastAsia"/>
          <w:lang w:eastAsia="ja-JP"/>
        </w:rPr>
        <w:t>記載し送信してください。</w:t>
      </w:r>
      <w:r>
        <w:rPr>
          <w:rFonts w:ascii="ＭＳ ゴシック" w:eastAsia="ＭＳ ゴシック" w:hAnsi="ＭＳ ゴシック" w:hint="eastAsia"/>
          <w:lang w:eastAsia="ja-JP"/>
        </w:rPr>
        <w:t>）</w:t>
      </w:r>
    </w:p>
    <w:p w14:paraId="2BA4989C" w14:textId="4B5DDD95" w:rsidR="00163D20" w:rsidRPr="00331334" w:rsidRDefault="008A7E02" w:rsidP="0056607F">
      <w:pPr>
        <w:spacing w:after="0"/>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2.</w:t>
      </w:r>
      <w:r w:rsidR="0046090E" w:rsidRPr="00331334">
        <w:rPr>
          <w:rFonts w:ascii="ＭＳ ゴシック" w:eastAsia="ＭＳ ゴシック" w:hAnsi="ＭＳ ゴシック" w:hint="eastAsia"/>
          <w:lang w:eastAsia="ja-JP"/>
        </w:rPr>
        <w:t xml:space="preserve"> 10月上旬</w:t>
      </w:r>
      <w:r w:rsidR="008F7DFB">
        <w:rPr>
          <w:rFonts w:ascii="ＭＳ ゴシック" w:eastAsia="ＭＳ ゴシック" w:hAnsi="ＭＳ ゴシック" w:hint="eastAsia"/>
          <w:lang w:eastAsia="ja-JP"/>
        </w:rPr>
        <w:t>、決定者に</w:t>
      </w:r>
      <w:r w:rsidR="0046090E" w:rsidRPr="00331334">
        <w:rPr>
          <w:rFonts w:ascii="ＭＳ ゴシック" w:eastAsia="ＭＳ ゴシック" w:hAnsi="ＭＳ ゴシック" w:hint="eastAsia"/>
          <w:lang w:eastAsia="ja-JP"/>
        </w:rPr>
        <w:t>コミュニティ課よりメールでご連絡</w:t>
      </w:r>
    </w:p>
    <w:p w14:paraId="1C08AA62" w14:textId="5ED30659" w:rsidR="0055298B" w:rsidRPr="00331334" w:rsidRDefault="008A7E02" w:rsidP="0056607F">
      <w:pPr>
        <w:spacing w:after="0"/>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3</w:t>
      </w:r>
      <w:r w:rsidR="008E0BE5" w:rsidRPr="00331334">
        <w:rPr>
          <w:rFonts w:ascii="ＭＳ ゴシック" w:eastAsia="ＭＳ ゴシック" w:hAnsi="ＭＳ ゴシック"/>
          <w:lang w:eastAsia="ja-JP"/>
        </w:rPr>
        <w:t xml:space="preserve">. </w:t>
      </w:r>
      <w:r w:rsidR="004F53EE" w:rsidRPr="00331334">
        <w:rPr>
          <w:rFonts w:ascii="ＭＳ ゴシック" w:eastAsia="ＭＳ ゴシック" w:hAnsi="ＭＳ ゴシック" w:hint="eastAsia"/>
          <w:lang w:eastAsia="ja-JP"/>
        </w:rPr>
        <w:t>10月下旬に当日の集合場所</w:t>
      </w:r>
      <w:r w:rsidR="00366483" w:rsidRPr="00331334">
        <w:rPr>
          <w:rFonts w:ascii="ＭＳ ゴシック" w:eastAsia="ＭＳ ゴシック" w:hAnsi="ＭＳ ゴシック" w:hint="eastAsia"/>
          <w:lang w:eastAsia="ja-JP"/>
        </w:rPr>
        <w:t>、</w:t>
      </w:r>
      <w:r w:rsidR="006B6623">
        <w:rPr>
          <w:rFonts w:ascii="ＭＳ ゴシック" w:eastAsia="ＭＳ ゴシック" w:hAnsi="ＭＳ ゴシック" w:hint="eastAsia"/>
          <w:lang w:eastAsia="ja-JP"/>
        </w:rPr>
        <w:t>活動</w:t>
      </w:r>
      <w:r w:rsidR="00366483" w:rsidRPr="00331334">
        <w:rPr>
          <w:rFonts w:ascii="ＭＳ ゴシック" w:eastAsia="ＭＳ ゴシック" w:hAnsi="ＭＳ ゴシック" w:hint="eastAsia"/>
          <w:lang w:eastAsia="ja-JP"/>
        </w:rPr>
        <w:t>詳細流れ</w:t>
      </w:r>
      <w:r w:rsidR="004F53EE" w:rsidRPr="00331334">
        <w:rPr>
          <w:rFonts w:ascii="ＭＳ ゴシック" w:eastAsia="ＭＳ ゴシック" w:hAnsi="ＭＳ ゴシック" w:hint="eastAsia"/>
          <w:lang w:eastAsia="ja-JP"/>
        </w:rPr>
        <w:t>等をメールでご案内</w:t>
      </w:r>
    </w:p>
    <w:p w14:paraId="137D33EB" w14:textId="58BF6A3B" w:rsidR="0055298B" w:rsidRPr="00331334" w:rsidRDefault="008A7E02" w:rsidP="0056607F">
      <w:pPr>
        <w:spacing w:after="0"/>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4</w:t>
      </w:r>
      <w:r w:rsidR="008E0BE5" w:rsidRPr="00331334">
        <w:rPr>
          <w:rFonts w:ascii="ＭＳ ゴシック" w:eastAsia="ＭＳ ゴシック" w:hAnsi="ＭＳ ゴシック"/>
          <w:lang w:eastAsia="ja-JP"/>
        </w:rPr>
        <w:t>.</w:t>
      </w:r>
      <w:r w:rsidR="005C4720" w:rsidRPr="00331334">
        <w:rPr>
          <w:rFonts w:ascii="ＭＳ ゴシック" w:eastAsia="ＭＳ ゴシック" w:hAnsi="ＭＳ ゴシック" w:hint="eastAsia"/>
          <w:lang w:eastAsia="ja-JP"/>
        </w:rPr>
        <w:t xml:space="preserve"> </w:t>
      </w:r>
      <w:r w:rsidR="008E0BE5" w:rsidRPr="00331334">
        <w:rPr>
          <w:rFonts w:ascii="ＭＳ ゴシック" w:eastAsia="ＭＳ ゴシック" w:hAnsi="ＭＳ ゴシック"/>
          <w:lang w:eastAsia="ja-JP"/>
        </w:rPr>
        <w:t>区民まつり当日に現地の様子を</w:t>
      </w:r>
      <w:r w:rsidR="0046090E" w:rsidRPr="00331334">
        <w:rPr>
          <w:rFonts w:ascii="ＭＳ ゴシック" w:eastAsia="ＭＳ ゴシック" w:hAnsi="ＭＳ ゴシック" w:hint="eastAsia"/>
          <w:lang w:eastAsia="ja-JP"/>
        </w:rPr>
        <w:t>撮影・</w:t>
      </w:r>
      <w:r w:rsidR="008E0BE5" w:rsidRPr="00331334">
        <w:rPr>
          <w:rFonts w:ascii="ＭＳ ゴシック" w:eastAsia="ＭＳ ゴシック" w:hAnsi="ＭＳ ゴシック"/>
          <w:lang w:eastAsia="ja-JP"/>
        </w:rPr>
        <w:t>投稿</w:t>
      </w:r>
    </w:p>
    <w:p w14:paraId="453D6855" w14:textId="72B99296" w:rsidR="0055298B" w:rsidRPr="00331334" w:rsidRDefault="008A7E02" w:rsidP="0056607F">
      <w:pPr>
        <w:spacing w:after="0"/>
        <w:rPr>
          <w:rFonts w:ascii="ＭＳ ゴシック" w:eastAsia="ＭＳ ゴシック" w:hAnsi="ＭＳ ゴシック"/>
          <w:lang w:eastAsia="ja-JP"/>
        </w:rPr>
      </w:pPr>
      <w:r w:rsidRPr="00331334">
        <w:rPr>
          <w:rFonts w:ascii="ＭＳ ゴシック" w:eastAsia="ＭＳ ゴシック" w:hAnsi="ＭＳ ゴシック" w:hint="eastAsia"/>
          <w:lang w:eastAsia="ja-JP"/>
        </w:rPr>
        <w:t>5</w:t>
      </w:r>
      <w:r w:rsidR="008E0BE5" w:rsidRPr="00331334">
        <w:rPr>
          <w:rFonts w:ascii="ＭＳ ゴシック" w:eastAsia="ＭＳ ゴシック" w:hAnsi="ＭＳ ゴシック"/>
          <w:lang w:eastAsia="ja-JP"/>
        </w:rPr>
        <w:t xml:space="preserve">. </w:t>
      </w:r>
      <w:r w:rsidR="004F53EE" w:rsidRPr="00331334">
        <w:rPr>
          <w:rFonts w:ascii="ＭＳ ゴシック" w:eastAsia="ＭＳ ゴシック" w:hAnsi="ＭＳ ゴシック" w:hint="eastAsia"/>
          <w:lang w:eastAsia="ja-JP"/>
        </w:rPr>
        <w:t>従事後に、ボランティア証明書と謝礼の品を送付</w:t>
      </w:r>
      <w:r w:rsidR="008E0BE5" w:rsidRPr="00331334">
        <w:rPr>
          <w:rFonts w:ascii="ＭＳ ゴシック" w:eastAsia="ＭＳ ゴシック" w:hAnsi="ＭＳ ゴシック"/>
          <w:lang w:eastAsia="ja-JP"/>
        </w:rPr>
        <w:t>。</w:t>
      </w:r>
      <w:r w:rsidR="008A4E39">
        <w:rPr>
          <w:rFonts w:ascii="ＭＳ ゴシック" w:eastAsia="ＭＳ ゴシック" w:hAnsi="ＭＳ ゴシック" w:hint="eastAsia"/>
          <w:lang w:eastAsia="ja-JP"/>
        </w:rPr>
        <w:t>受領書</w:t>
      </w:r>
      <w:r w:rsidR="004F53EE" w:rsidRPr="00331334">
        <w:rPr>
          <w:rFonts w:ascii="ＭＳ ゴシック" w:eastAsia="ＭＳ ゴシック" w:hAnsi="ＭＳ ゴシック" w:hint="eastAsia"/>
          <w:lang w:eastAsia="ja-JP"/>
        </w:rPr>
        <w:t>を返送</w:t>
      </w:r>
    </w:p>
    <w:sectPr w:rsidR="0055298B" w:rsidRPr="00331334" w:rsidSect="00331334">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3C527C8"/>
    <w:multiLevelType w:val="hybridMultilevel"/>
    <w:tmpl w:val="ACB673F4"/>
    <w:lvl w:ilvl="0" w:tplc="2116AB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E135A"/>
    <w:rsid w:val="0015074B"/>
    <w:rsid w:val="00163D20"/>
    <w:rsid w:val="00177467"/>
    <w:rsid w:val="00206BE2"/>
    <w:rsid w:val="0029639D"/>
    <w:rsid w:val="002D3F4E"/>
    <w:rsid w:val="002D7341"/>
    <w:rsid w:val="00326F90"/>
    <w:rsid w:val="00331334"/>
    <w:rsid w:val="00366483"/>
    <w:rsid w:val="0046090E"/>
    <w:rsid w:val="004E3E91"/>
    <w:rsid w:val="004F53EE"/>
    <w:rsid w:val="0055298B"/>
    <w:rsid w:val="0056607F"/>
    <w:rsid w:val="005C4720"/>
    <w:rsid w:val="005D334A"/>
    <w:rsid w:val="005D5535"/>
    <w:rsid w:val="00662FF9"/>
    <w:rsid w:val="006B6623"/>
    <w:rsid w:val="006F308E"/>
    <w:rsid w:val="0075266A"/>
    <w:rsid w:val="00786C4C"/>
    <w:rsid w:val="00790CC0"/>
    <w:rsid w:val="00800D6F"/>
    <w:rsid w:val="00857DA1"/>
    <w:rsid w:val="008A4E39"/>
    <w:rsid w:val="008A654C"/>
    <w:rsid w:val="008A7E02"/>
    <w:rsid w:val="008E0BE5"/>
    <w:rsid w:val="008F7DFB"/>
    <w:rsid w:val="00904B66"/>
    <w:rsid w:val="00907FC0"/>
    <w:rsid w:val="009505AA"/>
    <w:rsid w:val="00965A53"/>
    <w:rsid w:val="00995DEE"/>
    <w:rsid w:val="00AA1D8D"/>
    <w:rsid w:val="00AB4D52"/>
    <w:rsid w:val="00B0456B"/>
    <w:rsid w:val="00B47730"/>
    <w:rsid w:val="00BB0A4C"/>
    <w:rsid w:val="00C33AEF"/>
    <w:rsid w:val="00CB0664"/>
    <w:rsid w:val="00D72F37"/>
    <w:rsid w:val="00DE1E0E"/>
    <w:rsid w:val="00E70058"/>
    <w:rsid w:val="00F20B3A"/>
    <w:rsid w:val="00F276A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513317"/>
  <w14:defaultImageDpi w14:val="300"/>
  <w15:docId w15:val="{BC9C368C-942D-4B31-8AE9-EC4BA704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7F34-DD3B-418A-9DA4-C5E9ADAA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さいたま市</cp:lastModifiedBy>
  <cp:revision>35</cp:revision>
  <dcterms:created xsi:type="dcterms:W3CDTF">2025-07-16T02:55:00Z</dcterms:created>
  <dcterms:modified xsi:type="dcterms:W3CDTF">2025-09-01T02:54:00Z</dcterms:modified>
  <cp:category/>
</cp:coreProperties>
</file>