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79" w:rsidRDefault="00771C91" w:rsidP="00F860F5">
      <w:pPr>
        <w:spacing w:line="0" w:lineRule="atLeast"/>
        <w:rPr>
          <w:rFonts w:asciiTheme="minorEastAsia" w:eastAsiaTheme="minorEastAsia" w:hAnsiTheme="minor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30480</wp:posOffset>
            </wp:positionV>
            <wp:extent cx="5870918" cy="1221151"/>
            <wp:effectExtent l="0" t="0" r="0" b="0"/>
            <wp:wrapNone/>
            <wp:docPr id="3" name="図 3" descr="ト音記号とプレゼントの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ト音記号とプレゼントのライ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18" cy="12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B79" w:rsidRDefault="00A26B79" w:rsidP="00F860F5">
      <w:pPr>
        <w:spacing w:line="0" w:lineRule="atLeast"/>
        <w:rPr>
          <w:rFonts w:asciiTheme="minorEastAsia" w:eastAsiaTheme="minorEastAsia" w:hAnsiTheme="minorEastAsia"/>
          <w:sz w:val="36"/>
          <w:szCs w:val="36"/>
        </w:rPr>
      </w:pPr>
    </w:p>
    <w:p w:rsidR="00A26B79" w:rsidRDefault="00A26B79" w:rsidP="00F860F5">
      <w:pPr>
        <w:spacing w:line="0" w:lineRule="atLeast"/>
        <w:rPr>
          <w:rFonts w:asciiTheme="minorEastAsia" w:eastAsiaTheme="minorEastAsia" w:hAnsiTheme="minorEastAsia"/>
          <w:sz w:val="36"/>
          <w:szCs w:val="36"/>
        </w:rPr>
      </w:pPr>
    </w:p>
    <w:p w:rsidR="00A26B79" w:rsidRDefault="00A26B79" w:rsidP="00F860F5">
      <w:pPr>
        <w:spacing w:line="0" w:lineRule="atLeast"/>
        <w:rPr>
          <w:rFonts w:asciiTheme="minorEastAsia" w:eastAsiaTheme="minorEastAsia" w:hAnsiTheme="minorEastAsia"/>
          <w:sz w:val="36"/>
          <w:szCs w:val="36"/>
        </w:rPr>
      </w:pPr>
    </w:p>
    <w:p w:rsidR="00771C91" w:rsidRDefault="00771C91" w:rsidP="00F860F5">
      <w:pPr>
        <w:spacing w:line="0" w:lineRule="atLeast"/>
        <w:rPr>
          <w:rFonts w:asciiTheme="minorEastAsia" w:eastAsiaTheme="minorEastAsia" w:hAnsiTheme="minorEastAsia" w:hint="eastAsia"/>
          <w:sz w:val="36"/>
          <w:szCs w:val="36"/>
        </w:rPr>
      </w:pPr>
    </w:p>
    <w:p w:rsidR="003931FD" w:rsidRDefault="003931FD" w:rsidP="00311E56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71C91" w:rsidRPr="00C6712F" w:rsidRDefault="00085E27" w:rsidP="00771C91">
      <w:pPr>
        <w:spacing w:line="0" w:lineRule="atLeas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C6712F">
        <w:rPr>
          <w:rFonts w:asciiTheme="majorEastAsia" w:eastAsiaTheme="majorEastAsia" w:hAnsiTheme="majorEastAsia" w:hint="eastAsia"/>
          <w:sz w:val="28"/>
          <w:szCs w:val="28"/>
        </w:rPr>
        <w:t>～さいたま市高次脳機能障害者支援事業～</w:t>
      </w:r>
      <w:bookmarkStart w:id="0" w:name="_GoBack"/>
      <w:bookmarkEnd w:id="0"/>
    </w:p>
    <w:p w:rsidR="00085E27" w:rsidRPr="00C6712F" w:rsidRDefault="00085E27" w:rsidP="00C6712F">
      <w:pPr>
        <w:spacing w:line="0" w:lineRule="atLeast"/>
        <w:jc w:val="center"/>
        <w:rPr>
          <w:rFonts w:asciiTheme="majorEastAsia" w:eastAsiaTheme="majorEastAsia" w:hAnsiTheme="majorEastAsia"/>
          <w:sz w:val="52"/>
          <w:szCs w:val="52"/>
        </w:rPr>
      </w:pPr>
      <w:r w:rsidRPr="00C6712F">
        <w:rPr>
          <w:rFonts w:asciiTheme="majorEastAsia" w:eastAsiaTheme="majorEastAsia" w:hAnsiTheme="majorEastAsia" w:hint="eastAsia"/>
          <w:sz w:val="52"/>
          <w:szCs w:val="52"/>
        </w:rPr>
        <w:t>『</w:t>
      </w:r>
      <w:r w:rsidRPr="00C6712F">
        <w:rPr>
          <w:rFonts w:asciiTheme="majorEastAsia" w:eastAsiaTheme="majorEastAsia" w:hAnsiTheme="majorEastAsia" w:hint="eastAsia"/>
          <w:b/>
          <w:sz w:val="52"/>
          <w:szCs w:val="52"/>
        </w:rPr>
        <w:t>高次脳機能障害者支援</w:t>
      </w:r>
      <w:r w:rsidRPr="00C6712F">
        <w:rPr>
          <w:rFonts w:asciiTheme="majorEastAsia" w:eastAsiaTheme="majorEastAsia" w:hAnsiTheme="majorEastAsia" w:hint="eastAsia"/>
          <w:sz w:val="52"/>
          <w:szCs w:val="52"/>
        </w:rPr>
        <w:t>に関する</w:t>
      </w:r>
      <w:r w:rsidRPr="00C6712F">
        <w:rPr>
          <w:rFonts w:asciiTheme="majorEastAsia" w:eastAsiaTheme="majorEastAsia" w:hAnsiTheme="majorEastAsia" w:hint="eastAsia"/>
          <w:b/>
          <w:sz w:val="52"/>
          <w:szCs w:val="52"/>
        </w:rPr>
        <w:t>座談会</w:t>
      </w:r>
      <w:r w:rsidRPr="00C6712F">
        <w:rPr>
          <w:rFonts w:asciiTheme="majorEastAsia" w:eastAsiaTheme="majorEastAsia" w:hAnsiTheme="majorEastAsia" w:hint="eastAsia"/>
          <w:sz w:val="52"/>
          <w:szCs w:val="52"/>
        </w:rPr>
        <w:t>』</w:t>
      </w:r>
    </w:p>
    <w:p w:rsidR="00085E27" w:rsidRPr="00C6712F" w:rsidRDefault="00085E27" w:rsidP="00C6712F">
      <w:pPr>
        <w:spacing w:line="0" w:lineRule="atLeast"/>
        <w:ind w:firstLineChars="100" w:firstLine="180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311E56" w:rsidRPr="00C6712F" w:rsidRDefault="00311E56" w:rsidP="00C6712F">
      <w:pPr>
        <w:spacing w:line="0" w:lineRule="atLeast"/>
        <w:ind w:right="118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C6712F">
        <w:rPr>
          <w:rFonts w:asciiTheme="majorEastAsia" w:eastAsiaTheme="majorEastAsia" w:hAnsiTheme="majorEastAsia" w:hint="eastAsia"/>
          <w:b/>
          <w:sz w:val="52"/>
          <w:szCs w:val="52"/>
        </w:rPr>
        <w:t>申込書</w:t>
      </w:r>
    </w:p>
    <w:p w:rsidR="00311E56" w:rsidRPr="00C6712F" w:rsidRDefault="00311E56" w:rsidP="00311E56">
      <w:pPr>
        <w:spacing w:line="0" w:lineRule="atLeast"/>
        <w:ind w:right="9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931FD" w:rsidRPr="00C6712F" w:rsidRDefault="003931FD" w:rsidP="00C6712F">
      <w:pPr>
        <w:spacing w:line="0" w:lineRule="atLeast"/>
        <w:ind w:right="96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11E56" w:rsidRPr="00C6712F" w:rsidRDefault="00311E56" w:rsidP="00C6712F">
      <w:pPr>
        <w:spacing w:line="0" w:lineRule="atLeast"/>
        <w:ind w:right="960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ffffd"/>
        <w:tblpPr w:leftFromText="142" w:rightFromText="142" w:vertAnchor="text" w:horzAnchor="margin" w:tblpY="-69"/>
        <w:tblW w:w="0" w:type="auto"/>
        <w:tblLayout w:type="fixed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612"/>
      </w:tblGrid>
      <w:tr w:rsidR="00C6712F" w:rsidRPr="00C6712F" w:rsidTr="00C6712F">
        <w:trPr>
          <w:trHeight w:val="615"/>
        </w:trPr>
        <w:tc>
          <w:tcPr>
            <w:tcW w:w="2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36"/>
              </w:rPr>
            </w:pPr>
            <w:r w:rsidRPr="00C6712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36"/>
              </w:rPr>
              <w:t>所属機関名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36"/>
              </w:rPr>
              <w:t>連絡先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Default="00C6712F" w:rsidP="00C6712F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36"/>
              </w:rPr>
              <w:t>氏名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36"/>
              </w:rPr>
              <w:t>職種</w:t>
            </w:r>
          </w:p>
        </w:tc>
      </w:tr>
      <w:tr w:rsidR="00C6712F" w:rsidRPr="00C6712F" w:rsidTr="00C6712F">
        <w:trPr>
          <w:trHeight w:val="615"/>
        </w:trPr>
        <w:tc>
          <w:tcPr>
            <w:tcW w:w="2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1519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6712F" w:rsidRPr="00C6712F" w:rsidTr="00C6712F">
        <w:trPr>
          <w:trHeight w:val="615"/>
        </w:trPr>
        <w:tc>
          <w:tcPr>
            <w:tcW w:w="2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6712F" w:rsidRPr="00C6712F" w:rsidTr="00C6712F">
        <w:trPr>
          <w:trHeight w:val="615"/>
        </w:trPr>
        <w:tc>
          <w:tcPr>
            <w:tcW w:w="2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6712F" w:rsidRPr="00C6712F" w:rsidRDefault="00C6712F" w:rsidP="00C6712F">
            <w:pPr>
              <w:spacing w:line="0" w:lineRule="atLeast"/>
              <w:ind w:right="9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164884" w:rsidRPr="00C6712F" w:rsidRDefault="00164884" w:rsidP="00311E56">
      <w:pPr>
        <w:spacing w:line="0" w:lineRule="atLeast"/>
        <w:ind w:right="9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31B76" w:rsidRPr="00C6712F" w:rsidRDefault="00731B76" w:rsidP="00311E56">
      <w:pPr>
        <w:spacing w:line="0" w:lineRule="atLeast"/>
        <w:ind w:right="9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C73AD" w:rsidRPr="00C6712F" w:rsidRDefault="00311E56" w:rsidP="00C6712F">
      <w:pPr>
        <w:spacing w:line="0" w:lineRule="atLeast"/>
        <w:ind w:right="96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6712F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FB55CC" w:rsidRPr="00C6712F">
        <w:rPr>
          <w:rFonts w:asciiTheme="majorEastAsia" w:eastAsiaTheme="majorEastAsia" w:hAnsiTheme="majorEastAsia" w:hint="eastAsia"/>
          <w:sz w:val="28"/>
          <w:szCs w:val="28"/>
          <w:u w:val="single"/>
        </w:rPr>
        <w:t>１２</w:t>
      </w:r>
      <w:r w:rsidR="003931FD" w:rsidRPr="00C6712F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9B3240" w:rsidRPr="00C6712F">
        <w:rPr>
          <w:rFonts w:asciiTheme="majorEastAsia" w:eastAsiaTheme="majorEastAsia" w:hAnsiTheme="majorEastAsia" w:hint="eastAsia"/>
          <w:sz w:val="28"/>
          <w:szCs w:val="28"/>
          <w:u w:val="single"/>
        </w:rPr>
        <w:t>１３</w:t>
      </w:r>
      <w:r w:rsidR="003931FD" w:rsidRPr="00C6712F">
        <w:rPr>
          <w:rFonts w:asciiTheme="majorEastAsia" w:eastAsiaTheme="majorEastAsia" w:hAnsiTheme="majorEastAsia" w:hint="eastAsia"/>
          <w:sz w:val="28"/>
          <w:szCs w:val="28"/>
          <w:u w:val="single"/>
        </w:rPr>
        <w:t>日（金</w:t>
      </w:r>
      <w:r w:rsidR="006C73AD" w:rsidRPr="00C6712F">
        <w:rPr>
          <w:rFonts w:asciiTheme="majorEastAsia" w:eastAsiaTheme="majorEastAsia" w:hAnsiTheme="majorEastAsia" w:hint="eastAsia"/>
          <w:sz w:val="28"/>
          <w:szCs w:val="28"/>
          <w:u w:val="single"/>
        </w:rPr>
        <w:t>）まで</w:t>
      </w:r>
      <w:r w:rsidR="00DA62E3" w:rsidRPr="00C6712F">
        <w:rPr>
          <w:rFonts w:asciiTheme="majorEastAsia" w:eastAsiaTheme="majorEastAsia" w:hAnsiTheme="majorEastAsia" w:hint="eastAsia"/>
          <w:sz w:val="28"/>
          <w:szCs w:val="28"/>
        </w:rPr>
        <w:t>に土田、武田</w:t>
      </w:r>
      <w:r w:rsidR="006C73AD" w:rsidRPr="00C6712F">
        <w:rPr>
          <w:rFonts w:asciiTheme="majorEastAsia" w:eastAsiaTheme="majorEastAsia" w:hAnsiTheme="majorEastAsia" w:hint="eastAsia"/>
          <w:sz w:val="28"/>
          <w:szCs w:val="28"/>
        </w:rPr>
        <w:t>まで御返送ください。</w:t>
      </w:r>
    </w:p>
    <w:p w:rsidR="00311E56" w:rsidRPr="00C6712F" w:rsidRDefault="008B3362" w:rsidP="00C6712F">
      <w:pPr>
        <w:spacing w:line="0" w:lineRule="atLeast"/>
        <w:ind w:right="960" w:firstLineChars="1100" w:firstLine="30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C6712F">
        <w:rPr>
          <w:rFonts w:asciiTheme="majorEastAsia" w:eastAsiaTheme="majorEastAsia" w:hAnsiTheme="majorEastAsia" w:hint="eastAsia"/>
          <w:sz w:val="28"/>
          <w:szCs w:val="28"/>
        </w:rPr>
        <w:t>ＴＥＬ：</w:t>
      </w:r>
      <w:r w:rsidR="00311E56" w:rsidRPr="00C6712F">
        <w:rPr>
          <w:rFonts w:asciiTheme="majorEastAsia" w:eastAsiaTheme="majorEastAsia" w:hAnsiTheme="majorEastAsia" w:hint="eastAsia"/>
          <w:sz w:val="28"/>
          <w:szCs w:val="28"/>
        </w:rPr>
        <w:t>０４８－６４６－３１２９</w:t>
      </w:r>
    </w:p>
    <w:p w:rsidR="00311E56" w:rsidRPr="00C6712F" w:rsidRDefault="008B3362" w:rsidP="00C6712F">
      <w:pPr>
        <w:spacing w:line="0" w:lineRule="atLeast"/>
        <w:ind w:right="960" w:firstLineChars="1100" w:firstLine="30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C6712F">
        <w:rPr>
          <w:rFonts w:asciiTheme="majorEastAsia" w:eastAsiaTheme="majorEastAsia" w:hAnsiTheme="majorEastAsia" w:hint="eastAsia"/>
          <w:sz w:val="28"/>
          <w:szCs w:val="28"/>
        </w:rPr>
        <w:t>ＦＡＸ：</w:t>
      </w:r>
      <w:r w:rsidR="00311E56" w:rsidRPr="00C6712F">
        <w:rPr>
          <w:rFonts w:asciiTheme="majorEastAsia" w:eastAsiaTheme="majorEastAsia" w:hAnsiTheme="majorEastAsia" w:hint="eastAsia"/>
          <w:sz w:val="28"/>
          <w:szCs w:val="28"/>
        </w:rPr>
        <w:t>０４８－６４６－３１６３</w:t>
      </w:r>
    </w:p>
    <w:p w:rsidR="00311E56" w:rsidRPr="00C6712F" w:rsidRDefault="00311E56" w:rsidP="00C6712F">
      <w:pPr>
        <w:spacing w:line="0" w:lineRule="atLeast"/>
        <w:ind w:right="960" w:firstLineChars="1100" w:firstLine="30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C6712F">
        <w:rPr>
          <w:rFonts w:asciiTheme="majorEastAsia" w:eastAsiaTheme="majorEastAsia" w:hAnsiTheme="majorEastAsia" w:hint="eastAsia"/>
          <w:sz w:val="28"/>
          <w:szCs w:val="28"/>
        </w:rPr>
        <w:t>Ｅ－ｍａｉｌ：</w:t>
      </w:r>
      <w:hyperlink r:id="rId8" w:history="1">
        <w:r w:rsidRPr="00C6712F">
          <w:rPr>
            <w:rStyle w:val="afffff6"/>
            <w:rFonts w:asciiTheme="majorEastAsia" w:eastAsiaTheme="majorEastAsia" w:hAnsiTheme="majorEastAsia" w:hint="eastAsia"/>
            <w:color w:val="000000" w:themeColor="text1"/>
            <w:sz w:val="28"/>
            <w:szCs w:val="28"/>
            <w:u w:val="none"/>
          </w:rPr>
          <w:t>syogaisha-kosei-sodan@city.saitama.lg.jp</w:t>
        </w:r>
      </w:hyperlink>
    </w:p>
    <w:p w:rsidR="00085E27" w:rsidRPr="00C6712F" w:rsidRDefault="00085E27" w:rsidP="00C6712F">
      <w:pPr>
        <w:spacing w:line="0" w:lineRule="atLeast"/>
        <w:ind w:right="960"/>
        <w:rPr>
          <w:rFonts w:asciiTheme="majorEastAsia" w:eastAsiaTheme="majorEastAsia" w:hAnsiTheme="majorEastAsia" w:hint="eastAsia"/>
          <w:sz w:val="28"/>
          <w:szCs w:val="28"/>
        </w:rPr>
      </w:pPr>
    </w:p>
    <w:p w:rsidR="00085E27" w:rsidRDefault="00085E27" w:rsidP="00C6712F">
      <w:pPr>
        <w:spacing w:line="0" w:lineRule="atLeast"/>
        <w:ind w:right="960"/>
        <w:jc w:val="left"/>
        <w:rPr>
          <w:rFonts w:ascii="HGP創英角ｺﾞｼｯｸUB" w:eastAsia="HGP創英角ｺﾞｼｯｸUB" w:hint="eastAsia"/>
          <w:sz w:val="28"/>
          <w:szCs w:val="28"/>
        </w:rPr>
      </w:pPr>
    </w:p>
    <w:p w:rsidR="002A0719" w:rsidRDefault="002A0719" w:rsidP="002A0719">
      <w:pPr>
        <w:pStyle w:val="a9"/>
        <w:jc w:val="left"/>
        <w:rPr>
          <w:color w:val="000000" w:themeColor="text1"/>
        </w:rPr>
      </w:pPr>
    </w:p>
    <w:p w:rsidR="00771C91" w:rsidRDefault="00771C91" w:rsidP="002A0719">
      <w:pPr>
        <w:pStyle w:val="a9"/>
        <w:jc w:val="left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287020</wp:posOffset>
            </wp:positionV>
            <wp:extent cx="5404592" cy="1349706"/>
            <wp:effectExtent l="0" t="0" r="0" b="3175"/>
            <wp:wrapNone/>
            <wp:docPr id="2" name="図 2" descr="クリスマスガーラン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クリスマスガーラン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92" cy="134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C91" w:rsidRDefault="00771C91" w:rsidP="002A0719">
      <w:pPr>
        <w:pStyle w:val="a9"/>
        <w:jc w:val="left"/>
        <w:rPr>
          <w:color w:val="000000" w:themeColor="text1"/>
        </w:rPr>
      </w:pPr>
    </w:p>
    <w:p w:rsidR="00771C91" w:rsidRDefault="00771C91" w:rsidP="002A0719">
      <w:pPr>
        <w:pStyle w:val="a9"/>
        <w:jc w:val="left"/>
        <w:rPr>
          <w:color w:val="000000" w:themeColor="text1"/>
        </w:rPr>
      </w:pPr>
    </w:p>
    <w:p w:rsidR="00771C91" w:rsidRPr="00085E27" w:rsidRDefault="00771C91" w:rsidP="002A0719">
      <w:pPr>
        <w:pStyle w:val="a9"/>
        <w:jc w:val="left"/>
        <w:rPr>
          <w:rFonts w:hint="eastAsia"/>
          <w:color w:val="000000" w:themeColor="text1"/>
        </w:rPr>
      </w:pPr>
    </w:p>
    <w:sectPr w:rsidR="00771C91" w:rsidRPr="00085E27" w:rsidSect="00A26B7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93" w:rsidRDefault="00CD0493" w:rsidP="008D11BB">
      <w:r>
        <w:separator/>
      </w:r>
    </w:p>
  </w:endnote>
  <w:endnote w:type="continuationSeparator" w:id="0">
    <w:p w:rsidR="00CD0493" w:rsidRDefault="00CD0493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93" w:rsidRDefault="00CD0493" w:rsidP="008D11BB">
      <w:r>
        <w:separator/>
      </w:r>
    </w:p>
  </w:footnote>
  <w:footnote w:type="continuationSeparator" w:id="0">
    <w:p w:rsidR="00CD0493" w:rsidRDefault="00CD0493" w:rsidP="008D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334420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44D01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706F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7E58AB"/>
    <w:multiLevelType w:val="hybridMultilevel"/>
    <w:tmpl w:val="BFD6F498"/>
    <w:lvl w:ilvl="0" w:tplc="CD969530"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F5"/>
    <w:rsid w:val="00044BB6"/>
    <w:rsid w:val="00080CE3"/>
    <w:rsid w:val="00085E27"/>
    <w:rsid w:val="00117035"/>
    <w:rsid w:val="00164884"/>
    <w:rsid w:val="001950BC"/>
    <w:rsid w:val="001A3AFB"/>
    <w:rsid w:val="001D013D"/>
    <w:rsid w:val="002A0719"/>
    <w:rsid w:val="00311E56"/>
    <w:rsid w:val="00351883"/>
    <w:rsid w:val="00351DF6"/>
    <w:rsid w:val="003931FD"/>
    <w:rsid w:val="003F10AA"/>
    <w:rsid w:val="0041075F"/>
    <w:rsid w:val="00417744"/>
    <w:rsid w:val="00420BDB"/>
    <w:rsid w:val="00434A90"/>
    <w:rsid w:val="00470EA4"/>
    <w:rsid w:val="004C468A"/>
    <w:rsid w:val="0051279F"/>
    <w:rsid w:val="005446FC"/>
    <w:rsid w:val="00554927"/>
    <w:rsid w:val="0057725B"/>
    <w:rsid w:val="00581368"/>
    <w:rsid w:val="005B306C"/>
    <w:rsid w:val="006010BF"/>
    <w:rsid w:val="00647669"/>
    <w:rsid w:val="00657188"/>
    <w:rsid w:val="00677AD4"/>
    <w:rsid w:val="006C56ED"/>
    <w:rsid w:val="006C73AD"/>
    <w:rsid w:val="006D5E14"/>
    <w:rsid w:val="00731B76"/>
    <w:rsid w:val="0073375B"/>
    <w:rsid w:val="007365C0"/>
    <w:rsid w:val="0076742F"/>
    <w:rsid w:val="00771C91"/>
    <w:rsid w:val="007A50DA"/>
    <w:rsid w:val="007C4CA6"/>
    <w:rsid w:val="007D4D8F"/>
    <w:rsid w:val="0082004D"/>
    <w:rsid w:val="008A1E34"/>
    <w:rsid w:val="008A5DA4"/>
    <w:rsid w:val="008B3362"/>
    <w:rsid w:val="008D11BB"/>
    <w:rsid w:val="008D7C7A"/>
    <w:rsid w:val="008E4227"/>
    <w:rsid w:val="008F4F61"/>
    <w:rsid w:val="0095647B"/>
    <w:rsid w:val="00972061"/>
    <w:rsid w:val="009B3240"/>
    <w:rsid w:val="009B73A6"/>
    <w:rsid w:val="009E126D"/>
    <w:rsid w:val="009F583A"/>
    <w:rsid w:val="00A26B79"/>
    <w:rsid w:val="00A30119"/>
    <w:rsid w:val="00A405A0"/>
    <w:rsid w:val="00A510C0"/>
    <w:rsid w:val="00A60919"/>
    <w:rsid w:val="00A66978"/>
    <w:rsid w:val="00A70EA9"/>
    <w:rsid w:val="00A7442E"/>
    <w:rsid w:val="00B749BC"/>
    <w:rsid w:val="00B83D51"/>
    <w:rsid w:val="00B85920"/>
    <w:rsid w:val="00BB6BD8"/>
    <w:rsid w:val="00C34AB2"/>
    <w:rsid w:val="00C40B1E"/>
    <w:rsid w:val="00C6712F"/>
    <w:rsid w:val="00CA0B86"/>
    <w:rsid w:val="00CC5510"/>
    <w:rsid w:val="00CD0493"/>
    <w:rsid w:val="00D04400"/>
    <w:rsid w:val="00D127BF"/>
    <w:rsid w:val="00D454F3"/>
    <w:rsid w:val="00D66CDA"/>
    <w:rsid w:val="00D851A0"/>
    <w:rsid w:val="00DA1409"/>
    <w:rsid w:val="00DA62E3"/>
    <w:rsid w:val="00DF3A7F"/>
    <w:rsid w:val="00E74552"/>
    <w:rsid w:val="00EF309E"/>
    <w:rsid w:val="00F06832"/>
    <w:rsid w:val="00F827DF"/>
    <w:rsid w:val="00F840AF"/>
    <w:rsid w:val="00F860F5"/>
    <w:rsid w:val="00F90822"/>
    <w:rsid w:val="00FB55CC"/>
    <w:rsid w:val="00FB795B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92364E"/>
  <w15:docId w15:val="{E4BC8CCB-E48D-4AD8-94C9-BB40E0C1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5E27"/>
    <w:pPr>
      <w:widowControl w:val="0"/>
      <w:spacing w:after="0" w:line="240" w:lineRule="auto"/>
      <w:jc w:val="both"/>
    </w:pPr>
    <w:rPr>
      <w:rFonts w:ascii="HG創英角ﾎﾟｯﾌﾟ体" w:eastAsia="HG創英角ﾎﾟｯﾌﾟ体" w:hAnsi="HG創英角ﾎﾟｯﾌﾟ体" w:cs="Times New Roman"/>
      <w:kern w:val="2"/>
      <w:sz w:val="32"/>
      <w:szCs w:val="32"/>
    </w:rPr>
  </w:style>
  <w:style w:type="paragraph" w:styleId="1">
    <w:name w:val="heading 1"/>
    <w:basedOn w:val="a2"/>
    <w:next w:val="a2"/>
    <w:link w:val="10"/>
    <w:uiPriority w:val="9"/>
    <w:qFormat/>
    <w:rsid w:val="003F10AA"/>
    <w:pPr>
      <w:spacing w:before="240" w:after="240" w:line="168" w:lineRule="auto"/>
      <w:outlineLvl w:val="0"/>
    </w:pPr>
    <w:rPr>
      <w:caps/>
      <w:color w:val="C32D2E"/>
      <w:sz w:val="96"/>
      <w:szCs w:val="96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6C56ED"/>
    <w:pPr>
      <w:keepNext/>
      <w:keepLines/>
      <w:spacing w:before="40"/>
      <w:outlineLvl w:val="1"/>
    </w:pPr>
    <w:rPr>
      <w:rFonts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C56ED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C56ED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C56ED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C56ED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C56ED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C56ED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C56ED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6C56ED"/>
    <w:rPr>
      <w:rFonts w:cs="Tahoma"/>
      <w:szCs w:val="16"/>
    </w:rPr>
  </w:style>
  <w:style w:type="character" w:customStyle="1" w:styleId="a7">
    <w:name w:val="吹き出し (文字)"/>
    <w:basedOn w:val="a3"/>
    <w:link w:val="a6"/>
    <w:uiPriority w:val="99"/>
    <w:semiHidden/>
    <w:rsid w:val="006C56ED"/>
    <w:rPr>
      <w:rFonts w:ascii="Meiryo UI" w:eastAsia="Meiryo UI" w:hAnsi="Meiryo UI" w:cs="Tahoma"/>
      <w:color w:val="4F6228" w:themeColor="accent3" w:themeShade="80"/>
      <w:szCs w:val="16"/>
    </w:rPr>
  </w:style>
  <w:style w:type="character" w:customStyle="1" w:styleId="10">
    <w:name w:val="見出し 1 (文字)"/>
    <w:basedOn w:val="a3"/>
    <w:link w:val="1"/>
    <w:uiPriority w:val="9"/>
    <w:rsid w:val="003F10AA"/>
    <w:rPr>
      <w:rFonts w:ascii="Meiryo UI" w:eastAsia="Meiryo UI" w:hAnsi="Meiryo UI"/>
      <w:caps/>
      <w:color w:val="C32D2E"/>
      <w:sz w:val="96"/>
      <w:szCs w:val="96"/>
    </w:rPr>
  </w:style>
  <w:style w:type="paragraph" w:customStyle="1" w:styleId="a8">
    <w:name w:val="会社名"/>
    <w:basedOn w:val="a2"/>
    <w:qFormat/>
    <w:rsid w:val="006C56ED"/>
    <w:rPr>
      <w:caps/>
    </w:rPr>
  </w:style>
  <w:style w:type="paragraph" w:customStyle="1" w:styleId="a9">
    <w:name w:val="日付と時刻"/>
    <w:basedOn w:val="a2"/>
    <w:qFormat/>
    <w:rsid w:val="003F10AA"/>
    <w:pPr>
      <w:spacing w:after="240" w:line="192" w:lineRule="auto"/>
      <w:contextualSpacing/>
    </w:pPr>
    <w:rPr>
      <w:sz w:val="44"/>
      <w:szCs w:val="44"/>
    </w:rPr>
  </w:style>
  <w:style w:type="paragraph" w:customStyle="1" w:styleId="11">
    <w:name w:val="斜体1"/>
    <w:basedOn w:val="a2"/>
    <w:qFormat/>
    <w:rsid w:val="006C56ED"/>
    <w:pPr>
      <w:spacing w:before="240" w:after="240"/>
    </w:pPr>
    <w:rPr>
      <w:i/>
    </w:rPr>
  </w:style>
  <w:style w:type="paragraph" w:styleId="aa">
    <w:name w:val="header"/>
    <w:basedOn w:val="a2"/>
    <w:link w:val="ab"/>
    <w:uiPriority w:val="99"/>
    <w:unhideWhenUsed/>
    <w:rsid w:val="006C56ED"/>
    <w:pPr>
      <w:tabs>
        <w:tab w:val="center" w:pos="4513"/>
        <w:tab w:val="right" w:pos="9026"/>
      </w:tabs>
    </w:pPr>
  </w:style>
  <w:style w:type="character" w:customStyle="1" w:styleId="ab">
    <w:name w:val="ヘッダー (文字)"/>
    <w:basedOn w:val="a3"/>
    <w:link w:val="aa"/>
    <w:uiPriority w:val="99"/>
    <w:rsid w:val="006C56ED"/>
    <w:rPr>
      <w:rFonts w:ascii="Meiryo UI" w:eastAsia="Meiryo UI" w:hAnsi="Meiryo UI"/>
      <w:color w:val="4F6228" w:themeColor="accent3" w:themeShade="80"/>
    </w:rPr>
  </w:style>
  <w:style w:type="paragraph" w:styleId="ac">
    <w:name w:val="footer"/>
    <w:basedOn w:val="a2"/>
    <w:link w:val="ad"/>
    <w:uiPriority w:val="99"/>
    <w:unhideWhenUsed/>
    <w:rsid w:val="006C56ED"/>
    <w:pPr>
      <w:tabs>
        <w:tab w:val="center" w:pos="4513"/>
        <w:tab w:val="right" w:pos="9026"/>
      </w:tabs>
    </w:pPr>
  </w:style>
  <w:style w:type="character" w:customStyle="1" w:styleId="ad">
    <w:name w:val="フッター (文字)"/>
    <w:basedOn w:val="a3"/>
    <w:link w:val="ac"/>
    <w:uiPriority w:val="99"/>
    <w:rsid w:val="006C56ED"/>
    <w:rPr>
      <w:rFonts w:ascii="Meiryo UI" w:eastAsia="Meiryo UI" w:hAnsi="Meiryo UI"/>
      <w:color w:val="4F6228" w:themeColor="accent3" w:themeShade="80"/>
    </w:rPr>
  </w:style>
  <w:style w:type="character" w:styleId="ae">
    <w:name w:val="Placeholder Text"/>
    <w:basedOn w:val="a3"/>
    <w:uiPriority w:val="99"/>
    <w:semiHidden/>
    <w:rsid w:val="006C56ED"/>
    <w:rPr>
      <w:rFonts w:ascii="Meiryo UI" w:eastAsia="Meiryo UI" w:hAnsi="Meiryo UI"/>
      <w:color w:val="595959" w:themeColor="text1" w:themeTint="A6"/>
    </w:rPr>
  </w:style>
  <w:style w:type="character" w:customStyle="1" w:styleId="12">
    <w:name w:val="未解決のメンション1"/>
    <w:basedOn w:val="a3"/>
    <w:uiPriority w:val="99"/>
    <w:semiHidden/>
    <w:unhideWhenUsed/>
    <w:rsid w:val="006C56ED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">
    <w:name w:val="Bibliography"/>
    <w:basedOn w:val="a2"/>
    <w:next w:val="a2"/>
    <w:uiPriority w:val="37"/>
    <w:semiHidden/>
    <w:unhideWhenUsed/>
    <w:rsid w:val="006C56ED"/>
  </w:style>
  <w:style w:type="paragraph" w:styleId="af0">
    <w:name w:val="Block Text"/>
    <w:basedOn w:val="a2"/>
    <w:uiPriority w:val="99"/>
    <w:semiHidden/>
    <w:unhideWhenUsed/>
    <w:rsid w:val="006C56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1">
    <w:name w:val="Body Text"/>
    <w:basedOn w:val="a2"/>
    <w:link w:val="af2"/>
    <w:uiPriority w:val="99"/>
    <w:semiHidden/>
    <w:unhideWhenUsed/>
    <w:rsid w:val="006C56ED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23">
    <w:name w:val="Body Text 2"/>
    <w:basedOn w:val="a2"/>
    <w:link w:val="24"/>
    <w:uiPriority w:val="99"/>
    <w:semiHidden/>
    <w:unhideWhenUsed/>
    <w:rsid w:val="006C56ED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33">
    <w:name w:val="Body Text 3"/>
    <w:basedOn w:val="a2"/>
    <w:link w:val="34"/>
    <w:uiPriority w:val="99"/>
    <w:semiHidden/>
    <w:unhideWhenUsed/>
    <w:rsid w:val="006C56ED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6C56ED"/>
    <w:rPr>
      <w:rFonts w:ascii="Meiryo UI" w:eastAsia="Meiryo UI" w:hAnsi="Meiryo UI"/>
      <w:color w:val="4F6228" w:themeColor="accent3" w:themeShade="80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C56ED"/>
    <w:pPr>
      <w:spacing w:after="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af5">
    <w:name w:val="Body Text Indent"/>
    <w:basedOn w:val="a2"/>
    <w:link w:val="af6"/>
    <w:uiPriority w:val="99"/>
    <w:semiHidden/>
    <w:unhideWhenUsed/>
    <w:rsid w:val="006C56ED"/>
    <w:pPr>
      <w:spacing w:after="120"/>
      <w:ind w:left="283"/>
    </w:pPr>
  </w:style>
  <w:style w:type="character" w:customStyle="1" w:styleId="af6">
    <w:name w:val="本文インデント (文字)"/>
    <w:basedOn w:val="a3"/>
    <w:link w:val="af5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25">
    <w:name w:val="Body Text First Indent 2"/>
    <w:basedOn w:val="af5"/>
    <w:link w:val="26"/>
    <w:uiPriority w:val="99"/>
    <w:semiHidden/>
    <w:unhideWhenUsed/>
    <w:rsid w:val="006C56ED"/>
    <w:pPr>
      <w:spacing w:after="0"/>
      <w:ind w:left="360"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27">
    <w:name w:val="Body Text Indent 2"/>
    <w:basedOn w:val="a2"/>
    <w:link w:val="28"/>
    <w:uiPriority w:val="99"/>
    <w:semiHidden/>
    <w:unhideWhenUsed/>
    <w:rsid w:val="006C56ED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35">
    <w:name w:val="Body Text Indent 3"/>
    <w:basedOn w:val="a2"/>
    <w:link w:val="36"/>
    <w:uiPriority w:val="99"/>
    <w:semiHidden/>
    <w:unhideWhenUsed/>
    <w:rsid w:val="006C56ED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6C56ED"/>
    <w:rPr>
      <w:rFonts w:ascii="Meiryo UI" w:eastAsia="Meiryo UI" w:hAnsi="Meiryo UI"/>
      <w:color w:val="4F6228" w:themeColor="accent3" w:themeShade="80"/>
      <w:szCs w:val="16"/>
    </w:rPr>
  </w:style>
  <w:style w:type="character" w:styleId="af7">
    <w:name w:val="Book Title"/>
    <w:basedOn w:val="a3"/>
    <w:uiPriority w:val="33"/>
    <w:qFormat/>
    <w:rsid w:val="006C56ED"/>
    <w:rPr>
      <w:rFonts w:ascii="Meiryo UI" w:eastAsia="Meiryo UI" w:hAnsi="Meiryo UI"/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6C56ED"/>
    <w:pPr>
      <w:spacing w:after="200"/>
    </w:pPr>
    <w:rPr>
      <w:i/>
      <w:iCs/>
      <w:color w:val="1F497D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6C56ED"/>
    <w:pPr>
      <w:ind w:left="4252"/>
    </w:pPr>
  </w:style>
  <w:style w:type="character" w:customStyle="1" w:styleId="afa">
    <w:name w:val="結語 (文字)"/>
    <w:basedOn w:val="a3"/>
    <w:link w:val="af9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table" w:styleId="14">
    <w:name w:val="Colorful Grid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6C56ED"/>
    <w:rPr>
      <w:rFonts w:ascii="Meiryo UI" w:eastAsia="Meiryo UI" w:hAnsi="Meiryo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6C56ED"/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6C56ED"/>
    <w:rPr>
      <w:rFonts w:ascii="Meiryo UI" w:eastAsia="Meiryo UI" w:hAnsi="Meiryo UI"/>
      <w:color w:val="4F6228" w:themeColor="accent3" w:themeShade="8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C56E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6C56ED"/>
    <w:rPr>
      <w:rFonts w:ascii="Meiryo UI" w:eastAsia="Meiryo UI" w:hAnsi="Meiryo UI"/>
      <w:b/>
      <w:bCs/>
      <w:color w:val="4F6228" w:themeColor="accent3" w:themeShade="80"/>
      <w:szCs w:val="20"/>
    </w:rPr>
  </w:style>
  <w:style w:type="table" w:styleId="110">
    <w:name w:val="Dark List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6C56ED"/>
  </w:style>
  <w:style w:type="character" w:customStyle="1" w:styleId="aff1">
    <w:name w:val="日付 (文字)"/>
    <w:basedOn w:val="a3"/>
    <w:link w:val="aff0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aff2">
    <w:name w:val="Document Map"/>
    <w:basedOn w:val="a2"/>
    <w:link w:val="aff3"/>
    <w:uiPriority w:val="99"/>
    <w:semiHidden/>
    <w:unhideWhenUsed/>
    <w:rsid w:val="006C56ED"/>
    <w:rPr>
      <w:rFonts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6C56ED"/>
    <w:rPr>
      <w:rFonts w:ascii="Meiryo UI" w:eastAsia="Meiryo UI" w:hAnsi="Meiryo UI" w:cs="Segoe UI"/>
      <w:color w:val="4F6228" w:themeColor="accent3" w:themeShade="80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6C56ED"/>
  </w:style>
  <w:style w:type="character" w:customStyle="1" w:styleId="aff5">
    <w:name w:val="電子メール署名 (文字)"/>
    <w:basedOn w:val="a3"/>
    <w:link w:val="aff4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character" w:styleId="aff6">
    <w:name w:val="Emphasis"/>
    <w:basedOn w:val="a3"/>
    <w:uiPriority w:val="20"/>
    <w:qFormat/>
    <w:rsid w:val="006C56ED"/>
    <w:rPr>
      <w:rFonts w:ascii="Meiryo UI" w:eastAsia="Meiryo UI" w:hAnsi="Meiryo UI"/>
      <w:i/>
      <w:iCs/>
    </w:rPr>
  </w:style>
  <w:style w:type="character" w:styleId="aff7">
    <w:name w:val="endnote reference"/>
    <w:basedOn w:val="a3"/>
    <w:uiPriority w:val="99"/>
    <w:semiHidden/>
    <w:unhideWhenUsed/>
    <w:rsid w:val="006C56ED"/>
    <w:rPr>
      <w:rFonts w:ascii="Meiryo UI" w:eastAsia="Meiryo UI" w:hAnsi="Meiryo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6C56ED"/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6C56ED"/>
    <w:rPr>
      <w:rFonts w:ascii="Meiryo UI" w:eastAsia="Meiryo UI" w:hAnsi="Meiryo UI"/>
      <w:color w:val="4F6228" w:themeColor="accent3" w:themeShade="80"/>
      <w:szCs w:val="20"/>
    </w:rPr>
  </w:style>
  <w:style w:type="paragraph" w:styleId="affa">
    <w:name w:val="envelope address"/>
    <w:basedOn w:val="a2"/>
    <w:uiPriority w:val="99"/>
    <w:semiHidden/>
    <w:unhideWhenUsed/>
    <w:rsid w:val="006C56ED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6C56ED"/>
    <w:rPr>
      <w:rFonts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6C56ED"/>
    <w:rPr>
      <w:rFonts w:ascii="Meiryo UI" w:eastAsia="Meiryo UI" w:hAnsi="Meiryo UI"/>
      <w:color w:val="800080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6C56ED"/>
    <w:rPr>
      <w:rFonts w:ascii="Meiryo UI" w:eastAsia="Meiryo UI" w:hAnsi="Meiryo UI"/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6C56ED"/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6C56ED"/>
    <w:rPr>
      <w:rFonts w:ascii="Meiryo UI" w:eastAsia="Meiryo UI" w:hAnsi="Meiryo UI"/>
      <w:color w:val="4F6228" w:themeColor="accent3" w:themeShade="80"/>
      <w:szCs w:val="20"/>
    </w:rPr>
  </w:style>
  <w:style w:type="table" w:customStyle="1" w:styleId="117">
    <w:name w:val="グリッド (表) 1 淡色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5">
    <w:name w:val="ハッシュタグ1"/>
    <w:basedOn w:val="a3"/>
    <w:uiPriority w:val="99"/>
    <w:semiHidden/>
    <w:unhideWhenUsed/>
    <w:rsid w:val="006C56ED"/>
    <w:rPr>
      <w:rFonts w:ascii="Meiryo UI" w:eastAsia="Meiryo UI" w:hAnsi="Meiryo UI"/>
      <w:color w:val="2B579A"/>
      <w:shd w:val="clear" w:color="auto" w:fill="E6E6E6"/>
    </w:rPr>
  </w:style>
  <w:style w:type="character" w:customStyle="1" w:styleId="22">
    <w:name w:val="見出し 2 (文字)"/>
    <w:basedOn w:val="a3"/>
    <w:link w:val="21"/>
    <w:uiPriority w:val="9"/>
    <w:semiHidden/>
    <w:rsid w:val="006C56ED"/>
    <w:rPr>
      <w:rFonts w:ascii="Meiryo UI" w:eastAsia="Meiryo UI" w:hAnsi="Meiryo UI" w:cstheme="majorBidi"/>
      <w:color w:val="365F91" w:themeColor="accent1" w:themeShade="BF"/>
      <w:sz w:val="26"/>
      <w:szCs w:val="26"/>
    </w:rPr>
  </w:style>
  <w:style w:type="character" w:customStyle="1" w:styleId="32">
    <w:name w:val="見出し 3 (文字)"/>
    <w:basedOn w:val="a3"/>
    <w:link w:val="31"/>
    <w:uiPriority w:val="9"/>
    <w:semiHidden/>
    <w:rsid w:val="006C56ED"/>
    <w:rPr>
      <w:rFonts w:ascii="Meiryo UI" w:eastAsia="Meiryo UI" w:hAnsi="Meiryo UI" w:cstheme="majorBidi"/>
      <w:color w:val="243F60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6C56ED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6C56ED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6C56ED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6C56ED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6C56ED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6C56ED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6C56ED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6C56ED"/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6C56ED"/>
    <w:rPr>
      <w:rFonts w:ascii="Meiryo UI" w:eastAsia="Meiryo UI" w:hAnsi="Meiryo UI"/>
      <w:i/>
      <w:iCs/>
      <w:color w:val="4F6228" w:themeColor="accent3" w:themeShade="80"/>
    </w:rPr>
  </w:style>
  <w:style w:type="character" w:styleId="HTML2">
    <w:name w:val="HTML Cite"/>
    <w:basedOn w:val="a3"/>
    <w:uiPriority w:val="99"/>
    <w:semiHidden/>
    <w:unhideWhenUsed/>
    <w:rsid w:val="006C56ED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6C56ED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6C56ED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6C56ED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6C56ED"/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6C56ED"/>
    <w:rPr>
      <w:rFonts w:ascii="Meiryo UI" w:eastAsia="Meiryo UI" w:hAnsi="Meiryo UI"/>
      <w:color w:val="4F6228" w:themeColor="accent3" w:themeShade="80"/>
      <w:szCs w:val="20"/>
    </w:rPr>
  </w:style>
  <w:style w:type="character" w:styleId="HTML8">
    <w:name w:val="HTML Sample"/>
    <w:basedOn w:val="a3"/>
    <w:uiPriority w:val="99"/>
    <w:semiHidden/>
    <w:unhideWhenUsed/>
    <w:rsid w:val="006C56ED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6C56ED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6C56ED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6C56ED"/>
    <w:pPr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6C56ED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6C56ED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6C56ED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6C56ED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6C56ED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6C56ED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6C56ED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6C56ED"/>
    <w:pPr>
      <w:ind w:left="1980" w:hanging="220"/>
    </w:pPr>
  </w:style>
  <w:style w:type="paragraph" w:styleId="afff0">
    <w:name w:val="index heading"/>
    <w:basedOn w:val="a2"/>
    <w:next w:val="16"/>
    <w:uiPriority w:val="99"/>
    <w:semiHidden/>
    <w:unhideWhenUsed/>
    <w:rsid w:val="006C56ED"/>
    <w:rPr>
      <w:rFonts w:cstheme="majorBidi"/>
      <w:b/>
      <w:bCs/>
    </w:rPr>
  </w:style>
  <w:style w:type="character" w:styleId="2a">
    <w:name w:val="Intense Emphasis"/>
    <w:basedOn w:val="a3"/>
    <w:uiPriority w:val="21"/>
    <w:qFormat/>
    <w:rsid w:val="006C56ED"/>
    <w:rPr>
      <w:rFonts w:ascii="Meiryo UI" w:eastAsia="Meiryo UI" w:hAnsi="Meiryo UI"/>
      <w:i/>
      <w:iCs/>
      <w:color w:val="365F91" w:themeColor="accent1" w:themeShade="BF"/>
    </w:rPr>
  </w:style>
  <w:style w:type="paragraph" w:styleId="2b">
    <w:name w:val="Intense Quote"/>
    <w:basedOn w:val="a2"/>
    <w:next w:val="a2"/>
    <w:link w:val="2c"/>
    <w:uiPriority w:val="30"/>
    <w:qFormat/>
    <w:rsid w:val="006C56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2c">
    <w:name w:val="引用文 2 (文字)"/>
    <w:basedOn w:val="a3"/>
    <w:link w:val="2b"/>
    <w:uiPriority w:val="30"/>
    <w:rsid w:val="006C56ED"/>
    <w:rPr>
      <w:rFonts w:ascii="Meiryo UI" w:eastAsia="Meiryo UI" w:hAnsi="Meiryo UI"/>
      <w:i/>
      <w:iCs/>
      <w:color w:val="365F91" w:themeColor="accent1" w:themeShade="BF"/>
    </w:rPr>
  </w:style>
  <w:style w:type="character" w:styleId="2d">
    <w:name w:val="Intense Reference"/>
    <w:basedOn w:val="a3"/>
    <w:uiPriority w:val="32"/>
    <w:qFormat/>
    <w:rsid w:val="006C56ED"/>
    <w:rPr>
      <w:rFonts w:ascii="Meiryo UI" w:eastAsia="Meiryo UI" w:hAnsi="Meiryo UI"/>
      <w:b/>
      <w:bCs/>
      <w:caps w:val="0"/>
      <w:smallCaps/>
      <w:color w:val="365F91" w:themeColor="accent1" w:themeShade="BF"/>
      <w:spacing w:val="5"/>
    </w:rPr>
  </w:style>
  <w:style w:type="table" w:styleId="38">
    <w:name w:val="Light Grid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6C5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1">
    <w:name w:val="line number"/>
    <w:basedOn w:val="a3"/>
    <w:uiPriority w:val="99"/>
    <w:semiHidden/>
    <w:unhideWhenUsed/>
    <w:rsid w:val="006C56ED"/>
    <w:rPr>
      <w:rFonts w:ascii="Meiryo UI" w:eastAsia="Meiryo UI" w:hAnsi="Meiryo UI"/>
    </w:rPr>
  </w:style>
  <w:style w:type="paragraph" w:styleId="afff2">
    <w:name w:val="List"/>
    <w:basedOn w:val="a2"/>
    <w:uiPriority w:val="99"/>
    <w:semiHidden/>
    <w:unhideWhenUsed/>
    <w:rsid w:val="006C56ED"/>
    <w:pPr>
      <w:ind w:left="283" w:hanging="283"/>
      <w:contextualSpacing/>
    </w:pPr>
  </w:style>
  <w:style w:type="paragraph" w:styleId="2f5">
    <w:name w:val="List 2"/>
    <w:basedOn w:val="a2"/>
    <w:uiPriority w:val="99"/>
    <w:semiHidden/>
    <w:unhideWhenUsed/>
    <w:rsid w:val="006C56ED"/>
    <w:pPr>
      <w:ind w:left="566" w:hanging="283"/>
      <w:contextualSpacing/>
    </w:pPr>
  </w:style>
  <w:style w:type="paragraph" w:styleId="3f">
    <w:name w:val="List 3"/>
    <w:basedOn w:val="a2"/>
    <w:uiPriority w:val="99"/>
    <w:semiHidden/>
    <w:unhideWhenUsed/>
    <w:rsid w:val="006C56ED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6C56ED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6C56ED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6C56ED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C56ED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C56ED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C56ED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C56ED"/>
    <w:pPr>
      <w:numPr>
        <w:numId w:val="5"/>
      </w:numPr>
      <w:contextualSpacing/>
    </w:pPr>
  </w:style>
  <w:style w:type="paragraph" w:styleId="afff3">
    <w:name w:val="List Continue"/>
    <w:basedOn w:val="a2"/>
    <w:uiPriority w:val="99"/>
    <w:semiHidden/>
    <w:unhideWhenUsed/>
    <w:rsid w:val="006C56ED"/>
    <w:pPr>
      <w:spacing w:after="120"/>
      <w:ind w:left="283"/>
      <w:contextualSpacing/>
    </w:pPr>
  </w:style>
  <w:style w:type="paragraph" w:styleId="2f6">
    <w:name w:val="List Continue 2"/>
    <w:basedOn w:val="a2"/>
    <w:uiPriority w:val="99"/>
    <w:semiHidden/>
    <w:unhideWhenUsed/>
    <w:rsid w:val="006C56ED"/>
    <w:pPr>
      <w:spacing w:after="120"/>
      <w:ind w:left="566"/>
      <w:contextualSpacing/>
    </w:pPr>
  </w:style>
  <w:style w:type="paragraph" w:styleId="3f0">
    <w:name w:val="List Continue 3"/>
    <w:basedOn w:val="a2"/>
    <w:uiPriority w:val="99"/>
    <w:semiHidden/>
    <w:unhideWhenUsed/>
    <w:rsid w:val="006C56ED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6C56ED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6C56ED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6C56ED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C56ED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C56ED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C56ED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C56ED"/>
    <w:pPr>
      <w:numPr>
        <w:numId w:val="10"/>
      </w:numPr>
      <w:contextualSpacing/>
    </w:pPr>
  </w:style>
  <w:style w:type="paragraph" w:styleId="afff4">
    <w:name w:val="List Paragraph"/>
    <w:basedOn w:val="a2"/>
    <w:uiPriority w:val="34"/>
    <w:qFormat/>
    <w:rsid w:val="006C56ED"/>
    <w:pPr>
      <w:ind w:left="720"/>
      <w:contextualSpacing/>
    </w:pPr>
  </w:style>
  <w:style w:type="table" w:customStyle="1" w:styleId="118">
    <w:name w:val="一覧 (表) 1 淡色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一覧 (表) 2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一覧 (表) 3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6C5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Meiryo UI" w:eastAsia="Meiryo UI" w:hAnsi="Meiryo UI"/>
      <w:color w:val="4F6228" w:themeColor="accent3" w:themeShade="80"/>
      <w:szCs w:val="20"/>
    </w:rPr>
  </w:style>
  <w:style w:type="character" w:customStyle="1" w:styleId="afff6">
    <w:name w:val="マクロ文字列 (文字)"/>
    <w:basedOn w:val="a3"/>
    <w:link w:val="afff5"/>
    <w:uiPriority w:val="99"/>
    <w:semiHidden/>
    <w:rsid w:val="006C56ED"/>
    <w:rPr>
      <w:rFonts w:ascii="Meiryo UI" w:eastAsia="Meiryo UI" w:hAnsi="Meiryo UI"/>
      <w:color w:val="4F6228" w:themeColor="accent3" w:themeShade="80"/>
      <w:szCs w:val="20"/>
    </w:rPr>
  </w:style>
  <w:style w:type="table" w:styleId="82">
    <w:name w:val="Medium Grid 1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6C56E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6C5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e">
    <w:name w:val="メンション1"/>
    <w:basedOn w:val="a3"/>
    <w:uiPriority w:val="99"/>
    <w:semiHidden/>
    <w:unhideWhenUsed/>
    <w:rsid w:val="006C56ED"/>
    <w:rPr>
      <w:rFonts w:ascii="Meiryo UI" w:eastAsia="Meiryo UI" w:hAnsi="Meiryo UI"/>
      <w:color w:val="2B579A"/>
      <w:shd w:val="clear" w:color="auto" w:fill="E6E6E6"/>
    </w:rPr>
  </w:style>
  <w:style w:type="paragraph" w:styleId="afff7">
    <w:name w:val="Message Header"/>
    <w:basedOn w:val="a2"/>
    <w:link w:val="afff8"/>
    <w:uiPriority w:val="99"/>
    <w:semiHidden/>
    <w:unhideWhenUsed/>
    <w:rsid w:val="006C5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cstheme="majorBidi"/>
      <w:sz w:val="24"/>
      <w:szCs w:val="24"/>
    </w:rPr>
  </w:style>
  <w:style w:type="character" w:customStyle="1" w:styleId="afff8">
    <w:name w:val="メッセージ見出し (文字)"/>
    <w:basedOn w:val="a3"/>
    <w:link w:val="afff7"/>
    <w:uiPriority w:val="99"/>
    <w:semiHidden/>
    <w:rsid w:val="006C56ED"/>
    <w:rPr>
      <w:rFonts w:ascii="Meiryo UI" w:eastAsia="Meiryo UI" w:hAnsi="Meiryo UI" w:cstheme="majorBidi"/>
      <w:color w:val="4F6228" w:themeColor="accent3" w:themeShade="80"/>
      <w:sz w:val="24"/>
      <w:szCs w:val="24"/>
      <w:shd w:val="pct15" w:color="auto" w:fill="auto"/>
    </w:rPr>
  </w:style>
  <w:style w:type="paragraph" w:styleId="afff9">
    <w:name w:val="No Spacing"/>
    <w:uiPriority w:val="1"/>
    <w:qFormat/>
    <w:rsid w:val="006C56ED"/>
    <w:pPr>
      <w:spacing w:after="0" w:line="240" w:lineRule="auto"/>
      <w:jc w:val="center"/>
    </w:pPr>
    <w:rPr>
      <w:rFonts w:ascii="Meiryo UI" w:eastAsia="Meiryo UI" w:hAnsi="Meiryo UI"/>
      <w:color w:val="4F6228" w:themeColor="accent3" w:themeShade="80"/>
    </w:rPr>
  </w:style>
  <w:style w:type="paragraph" w:styleId="Web">
    <w:name w:val="Normal (Web)"/>
    <w:basedOn w:val="a2"/>
    <w:uiPriority w:val="99"/>
    <w:semiHidden/>
    <w:unhideWhenUsed/>
    <w:rsid w:val="006C56ED"/>
    <w:rPr>
      <w:sz w:val="24"/>
      <w:szCs w:val="24"/>
    </w:rPr>
  </w:style>
  <w:style w:type="paragraph" w:styleId="afffa">
    <w:name w:val="Normal Indent"/>
    <w:basedOn w:val="a2"/>
    <w:uiPriority w:val="99"/>
    <w:semiHidden/>
    <w:unhideWhenUsed/>
    <w:rsid w:val="006C56ED"/>
    <w:pPr>
      <w:ind w:left="720"/>
    </w:pPr>
  </w:style>
  <w:style w:type="paragraph" w:styleId="afffb">
    <w:name w:val="Note Heading"/>
    <w:basedOn w:val="a2"/>
    <w:next w:val="a2"/>
    <w:link w:val="afffc"/>
    <w:uiPriority w:val="99"/>
    <w:semiHidden/>
    <w:unhideWhenUsed/>
    <w:rsid w:val="006C56ED"/>
  </w:style>
  <w:style w:type="character" w:customStyle="1" w:styleId="afffc">
    <w:name w:val="記 (文字)"/>
    <w:basedOn w:val="a3"/>
    <w:link w:val="afffb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character" w:styleId="afffd">
    <w:name w:val="page number"/>
    <w:basedOn w:val="a3"/>
    <w:uiPriority w:val="99"/>
    <w:semiHidden/>
    <w:unhideWhenUsed/>
    <w:rsid w:val="006C56ED"/>
    <w:rPr>
      <w:rFonts w:ascii="Meiryo UI" w:eastAsia="Meiryo UI" w:hAnsi="Meiryo UI"/>
    </w:rPr>
  </w:style>
  <w:style w:type="table" w:customStyle="1" w:styleId="119">
    <w:name w:val="標準の表 11"/>
    <w:basedOn w:val="a4"/>
    <w:uiPriority w:val="41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2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3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4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5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Plain Text"/>
    <w:basedOn w:val="a2"/>
    <w:link w:val="affff"/>
    <w:uiPriority w:val="99"/>
    <w:semiHidden/>
    <w:unhideWhenUsed/>
    <w:rsid w:val="006C56ED"/>
    <w:rPr>
      <w:szCs w:val="21"/>
    </w:rPr>
  </w:style>
  <w:style w:type="character" w:customStyle="1" w:styleId="affff">
    <w:name w:val="書式なし (文字)"/>
    <w:basedOn w:val="a3"/>
    <w:link w:val="afffe"/>
    <w:uiPriority w:val="99"/>
    <w:semiHidden/>
    <w:rsid w:val="006C56ED"/>
    <w:rPr>
      <w:rFonts w:ascii="Meiryo UI" w:eastAsia="Meiryo UI" w:hAnsi="Meiryo UI"/>
      <w:color w:val="4F6228" w:themeColor="accent3" w:themeShade="80"/>
      <w:szCs w:val="21"/>
    </w:rPr>
  </w:style>
  <w:style w:type="paragraph" w:styleId="affff0">
    <w:name w:val="Quote"/>
    <w:basedOn w:val="a2"/>
    <w:next w:val="a2"/>
    <w:link w:val="affff1"/>
    <w:uiPriority w:val="29"/>
    <w:qFormat/>
    <w:rsid w:val="006C56ED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fff1">
    <w:name w:val="引用文 (文字)"/>
    <w:basedOn w:val="a3"/>
    <w:link w:val="affff0"/>
    <w:uiPriority w:val="29"/>
    <w:rsid w:val="006C56ED"/>
    <w:rPr>
      <w:rFonts w:ascii="Meiryo UI" w:eastAsia="Meiryo UI" w:hAnsi="Meiryo UI"/>
      <w:i/>
      <w:iCs/>
      <w:color w:val="404040" w:themeColor="text1" w:themeTint="BF"/>
    </w:rPr>
  </w:style>
  <w:style w:type="paragraph" w:styleId="affff2">
    <w:name w:val="Salutation"/>
    <w:basedOn w:val="a2"/>
    <w:next w:val="a2"/>
    <w:link w:val="affff3"/>
    <w:uiPriority w:val="99"/>
    <w:semiHidden/>
    <w:unhideWhenUsed/>
    <w:rsid w:val="006C56ED"/>
  </w:style>
  <w:style w:type="character" w:customStyle="1" w:styleId="affff3">
    <w:name w:val="挨拶文 (文字)"/>
    <w:basedOn w:val="a3"/>
    <w:link w:val="affff2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paragraph" w:styleId="affff4">
    <w:name w:val="Signature"/>
    <w:basedOn w:val="a2"/>
    <w:link w:val="affff5"/>
    <w:uiPriority w:val="99"/>
    <w:semiHidden/>
    <w:unhideWhenUsed/>
    <w:rsid w:val="006C56ED"/>
    <w:pPr>
      <w:ind w:left="4252"/>
    </w:pPr>
  </w:style>
  <w:style w:type="character" w:customStyle="1" w:styleId="affff5">
    <w:name w:val="署名 (文字)"/>
    <w:basedOn w:val="a3"/>
    <w:link w:val="affff4"/>
    <w:uiPriority w:val="99"/>
    <w:semiHidden/>
    <w:rsid w:val="006C56ED"/>
    <w:rPr>
      <w:rFonts w:ascii="Meiryo UI" w:eastAsia="Meiryo UI" w:hAnsi="Meiryo UI"/>
      <w:color w:val="4F6228" w:themeColor="accent3" w:themeShade="80"/>
    </w:rPr>
  </w:style>
  <w:style w:type="character" w:customStyle="1" w:styleId="1f">
    <w:name w:val="スマート ハイパーリンク1"/>
    <w:basedOn w:val="a3"/>
    <w:uiPriority w:val="99"/>
    <w:semiHidden/>
    <w:unhideWhenUsed/>
    <w:rsid w:val="006C56ED"/>
    <w:rPr>
      <w:rFonts w:ascii="Meiryo UI" w:eastAsia="Meiryo UI" w:hAnsi="Meiryo UI"/>
      <w:u w:val="dotted"/>
    </w:rPr>
  </w:style>
  <w:style w:type="character" w:styleId="affff6">
    <w:name w:val="Strong"/>
    <w:basedOn w:val="a3"/>
    <w:uiPriority w:val="22"/>
    <w:qFormat/>
    <w:rsid w:val="006C56ED"/>
    <w:rPr>
      <w:rFonts w:ascii="Meiryo UI" w:eastAsia="Meiryo UI" w:hAnsi="Meiryo UI"/>
      <w:b/>
      <w:bCs/>
    </w:rPr>
  </w:style>
  <w:style w:type="paragraph" w:styleId="affff7">
    <w:name w:val="Subtitle"/>
    <w:basedOn w:val="a2"/>
    <w:next w:val="a2"/>
    <w:link w:val="affff8"/>
    <w:uiPriority w:val="11"/>
    <w:qFormat/>
    <w:rsid w:val="006C56E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8">
    <w:name w:val="副題 (文字)"/>
    <w:basedOn w:val="a3"/>
    <w:link w:val="affff7"/>
    <w:uiPriority w:val="11"/>
    <w:rsid w:val="006C56ED"/>
    <w:rPr>
      <w:rFonts w:ascii="Meiryo UI" w:eastAsia="Meiryo UI" w:hAnsi="Meiryo UI"/>
      <w:color w:val="5A5A5A" w:themeColor="text1" w:themeTint="A5"/>
      <w:spacing w:val="15"/>
    </w:rPr>
  </w:style>
  <w:style w:type="character" w:styleId="affff9">
    <w:name w:val="Subtle Emphasis"/>
    <w:basedOn w:val="a3"/>
    <w:uiPriority w:val="19"/>
    <w:qFormat/>
    <w:rsid w:val="006C56ED"/>
    <w:rPr>
      <w:rFonts w:ascii="Meiryo UI" w:eastAsia="Meiryo UI" w:hAnsi="Meiryo UI"/>
      <w:i/>
      <w:iCs/>
      <w:color w:val="404040" w:themeColor="text1" w:themeTint="BF"/>
    </w:rPr>
  </w:style>
  <w:style w:type="character" w:styleId="affffa">
    <w:name w:val="Subtle Reference"/>
    <w:basedOn w:val="a3"/>
    <w:uiPriority w:val="31"/>
    <w:qFormat/>
    <w:rsid w:val="006C56ED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6C56ED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uiPriority w:val="99"/>
    <w:semiHidden/>
    <w:unhideWhenUsed/>
    <w:rsid w:val="006C56ED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6C56ED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6C56ED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6C56ED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uiPriority w:val="99"/>
    <w:semiHidden/>
    <w:unhideWhenUsed/>
    <w:rsid w:val="006C56ED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4"/>
    <w:uiPriority w:val="59"/>
    <w:unhideWhenUsed/>
    <w:rsid w:val="006C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6C56ED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表 (格子) 淡色1"/>
    <w:basedOn w:val="a4"/>
    <w:uiPriority w:val="40"/>
    <w:rsid w:val="006C5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5">
    <w:name w:val="Table List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6C56ED"/>
    <w:pPr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6C56ED"/>
  </w:style>
  <w:style w:type="table" w:styleId="afffff0">
    <w:name w:val="Table Professional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imple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4"/>
    <w:uiPriority w:val="99"/>
    <w:semiHidden/>
    <w:unhideWhenUsed/>
    <w:rsid w:val="006C56ED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ubtle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6C56ED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next w:val="a2"/>
    <w:link w:val="afffff3"/>
    <w:uiPriority w:val="10"/>
    <w:qFormat/>
    <w:rsid w:val="006C56ED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uiPriority w:val="10"/>
    <w:rsid w:val="006C56ED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6C56ED"/>
    <w:pPr>
      <w:spacing w:before="120"/>
    </w:pPr>
    <w:rPr>
      <w:rFonts w:cstheme="majorBidi"/>
      <w:b/>
      <w:bCs/>
      <w:sz w:val="24"/>
      <w:szCs w:val="24"/>
    </w:rPr>
  </w:style>
  <w:style w:type="paragraph" w:styleId="1f8">
    <w:name w:val="toc 1"/>
    <w:basedOn w:val="a2"/>
    <w:next w:val="a2"/>
    <w:autoRedefine/>
    <w:uiPriority w:val="39"/>
    <w:semiHidden/>
    <w:unhideWhenUsed/>
    <w:rsid w:val="006C56ED"/>
    <w:pPr>
      <w:spacing w:after="100"/>
    </w:pPr>
  </w:style>
  <w:style w:type="paragraph" w:styleId="2fe">
    <w:name w:val="toc 2"/>
    <w:basedOn w:val="a2"/>
    <w:next w:val="a2"/>
    <w:autoRedefine/>
    <w:uiPriority w:val="39"/>
    <w:semiHidden/>
    <w:unhideWhenUsed/>
    <w:rsid w:val="006C56ED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6C56ED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6C56ED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6C56ED"/>
    <w:pPr>
      <w:spacing w:after="100"/>
      <w:ind w:left="880"/>
    </w:pPr>
  </w:style>
  <w:style w:type="paragraph" w:styleId="6c">
    <w:name w:val="toc 6"/>
    <w:basedOn w:val="a2"/>
    <w:next w:val="a2"/>
    <w:autoRedefine/>
    <w:uiPriority w:val="39"/>
    <w:semiHidden/>
    <w:unhideWhenUsed/>
    <w:rsid w:val="006C56ED"/>
    <w:pPr>
      <w:spacing w:after="100"/>
      <w:ind w:left="1100"/>
    </w:pPr>
  </w:style>
  <w:style w:type="paragraph" w:styleId="7c">
    <w:name w:val="toc 7"/>
    <w:basedOn w:val="a2"/>
    <w:next w:val="a2"/>
    <w:autoRedefine/>
    <w:uiPriority w:val="39"/>
    <w:semiHidden/>
    <w:unhideWhenUsed/>
    <w:rsid w:val="006C56ED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6C56ED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6C56ED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6C56ED"/>
    <w:pPr>
      <w:keepNext/>
      <w:keepLines/>
      <w:spacing w:after="0" w:line="240" w:lineRule="auto"/>
      <w:outlineLvl w:val="9"/>
    </w:pPr>
    <w:rPr>
      <w:rFonts w:cstheme="majorBidi"/>
      <w:caps w:val="0"/>
      <w:color w:val="365F91" w:themeColor="accent1" w:themeShade="BF"/>
      <w:sz w:val="32"/>
      <w:szCs w:val="32"/>
    </w:rPr>
  </w:style>
  <w:style w:type="numbering" w:styleId="111111">
    <w:name w:val="Outline List 2"/>
    <w:basedOn w:val="a5"/>
    <w:uiPriority w:val="99"/>
    <w:semiHidden/>
    <w:unhideWhenUsed/>
    <w:rsid w:val="006C56ED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6C56ED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6C56ED"/>
    <w:pPr>
      <w:numPr>
        <w:numId w:val="13"/>
      </w:numPr>
    </w:pPr>
  </w:style>
  <w:style w:type="table" w:styleId="1f9">
    <w:name w:val="Grid Table 1 Light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">
    <w:name w:val="Grid Table 2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8">
    <w:name w:val="Grid Table 3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f2">
    <w:name w:val="Grid Table 4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f1">
    <w:name w:val="Grid Table 5 Dark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d">
    <w:name w:val="Grid Table 6 Colorful"/>
    <w:basedOn w:val="a4"/>
    <w:uiPriority w:val="51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d">
    <w:name w:val="Grid Table 7 Colorful"/>
    <w:basedOn w:val="a4"/>
    <w:uiPriority w:val="52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6C56ED"/>
    <w:rPr>
      <w:rFonts w:ascii="Meiryo UI" w:eastAsia="Meiryo UI" w:hAnsi="Meiryo UI"/>
      <w:color w:val="2B579A"/>
      <w:shd w:val="clear" w:color="auto" w:fill="E6E6E6"/>
    </w:rPr>
  </w:style>
  <w:style w:type="character" w:styleId="afffff6">
    <w:name w:val="Hyperlink"/>
    <w:basedOn w:val="a3"/>
    <w:uiPriority w:val="99"/>
    <w:semiHidden/>
    <w:unhideWhenUsed/>
    <w:rsid w:val="006C56ED"/>
    <w:rPr>
      <w:rFonts w:ascii="Meiryo UI" w:eastAsia="Meiryo UI" w:hAnsi="Meiryo UI"/>
      <w:color w:val="0000FF" w:themeColor="hyperlink"/>
      <w:u w:val="single"/>
    </w:rPr>
  </w:style>
  <w:style w:type="table" w:styleId="1fa">
    <w:name w:val="List Table 1 Light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f0">
    <w:name w:val="List Table 2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9">
    <w:name w:val="List Table 3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f3">
    <w:name w:val="List Table 4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f2">
    <w:name w:val="List Table 5 Dark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C5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e">
    <w:name w:val="List Table 6 Colorful"/>
    <w:basedOn w:val="a4"/>
    <w:uiPriority w:val="51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e">
    <w:name w:val="List Table 7 Colorful"/>
    <w:basedOn w:val="a4"/>
    <w:uiPriority w:val="52"/>
    <w:rsid w:val="006C5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C5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C5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C5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C56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C56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C56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6C56ED"/>
    <w:rPr>
      <w:rFonts w:ascii="Meiryo UI" w:eastAsia="Meiryo UI" w:hAnsi="Meiryo UI"/>
      <w:color w:val="2B579A"/>
      <w:shd w:val="clear" w:color="auto" w:fill="E6E6E6"/>
    </w:rPr>
  </w:style>
  <w:style w:type="table" w:styleId="1fb">
    <w:name w:val="Plain Table 1"/>
    <w:basedOn w:val="a4"/>
    <w:uiPriority w:val="41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f1">
    <w:name w:val="Plain Table 2"/>
    <w:basedOn w:val="a4"/>
    <w:uiPriority w:val="42"/>
    <w:rsid w:val="006C5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a">
    <w:name w:val="Plain Table 3"/>
    <w:basedOn w:val="a4"/>
    <w:uiPriority w:val="43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4">
    <w:name w:val="Plain Table 4"/>
    <w:basedOn w:val="a4"/>
    <w:uiPriority w:val="44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3">
    <w:name w:val="Plain Table 5"/>
    <w:basedOn w:val="a4"/>
    <w:uiPriority w:val="45"/>
    <w:rsid w:val="006C56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a3"/>
    <w:uiPriority w:val="99"/>
    <w:semiHidden/>
    <w:unhideWhenUsed/>
    <w:rsid w:val="006C56ED"/>
    <w:rPr>
      <w:rFonts w:ascii="Meiryo UI" w:eastAsia="Meiryo UI" w:hAnsi="Meiryo UI"/>
      <w:u w:val="dotted"/>
    </w:rPr>
  </w:style>
  <w:style w:type="table" w:styleId="afffff7">
    <w:name w:val="Grid Table Light"/>
    <w:basedOn w:val="a4"/>
    <w:uiPriority w:val="40"/>
    <w:rsid w:val="006C5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6C56ED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gaisha-kosei-sodan@city.sait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5834\AppData\Roaming\Microsoft\Templates\&#12458;&#12540;&#12490;&#12513;&#12531;&#12488;&#12392;&#36196;&#12356;&#12522;&#12508;&#12531;&#12391;&#39166;&#12425;&#12428;&#12383;&#12507;&#12522;&#12487;&#12540;%20&#12497;&#12540;&#12486;&#12451;&#12540;&#12398;&#25307;&#24453;&#29366;%20(&#12501;&#12457;&#12540;&#12510;&#12523;&#12394;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オーナメントと赤いリボンで飾られたホリデー パーティーの招待状 (フォーマルなデザイン).dotx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さいたま市</dc:creator>
  <cp:lastModifiedBy>さいたま市</cp:lastModifiedBy>
  <cp:revision>17</cp:revision>
  <cp:lastPrinted>2019-01-07T07:25:00Z</cp:lastPrinted>
  <dcterms:created xsi:type="dcterms:W3CDTF">2019-01-07T05:12:00Z</dcterms:created>
  <dcterms:modified xsi:type="dcterms:W3CDTF">2024-10-03T06:51:00Z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